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5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265"/>
        <w:gridCol w:w="231"/>
        <w:gridCol w:w="585"/>
        <w:gridCol w:w="701"/>
      </w:tblGrid>
      <w:tr w:rsidR="00DB6EA2" w:rsidRPr="005F02E6" w14:paraId="663B7953" w14:textId="77777777" w:rsidTr="009D3FCE">
        <w:trPr>
          <w:cantSplit/>
          <w:trHeight w:val="1772"/>
        </w:trPr>
        <w:tc>
          <w:tcPr>
            <w:tcW w:w="1920" w:type="dxa"/>
            <w:tcMar>
              <w:left w:w="0" w:type="dxa"/>
              <w:right w:w="0" w:type="dxa"/>
            </w:tcMar>
          </w:tcPr>
          <w:p w14:paraId="75FC7B14" w14:textId="77777777" w:rsidR="00DB6EA2" w:rsidRPr="005F02E6" w:rsidRDefault="00DB6EA2" w:rsidP="009D3FCE">
            <w:pPr>
              <w:pStyle w:val="Header"/>
              <w:rPr>
                <w:rFonts w:cs="Arial"/>
                <w:sz w:val="20"/>
                <w:szCs w:val="20"/>
              </w:rPr>
            </w:pPr>
            <w:bookmarkStart w:id="0" w:name="_Hlk207277770"/>
            <w:r w:rsidRPr="005F02E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2AA4FEE" wp14:editId="2AC90AB8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Mar>
              <w:left w:w="0" w:type="dxa"/>
              <w:right w:w="0" w:type="dxa"/>
            </w:tcMar>
          </w:tcPr>
          <w:p w14:paraId="720AACE4" w14:textId="77777777" w:rsidR="00DB6EA2" w:rsidRPr="005F02E6" w:rsidRDefault="00DB6EA2" w:rsidP="009D3FCE">
            <w:pPr>
              <w:spacing w:before="40" w:after="40"/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</w:p>
          <w:p w14:paraId="1E97A622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</w:p>
          <w:p w14:paraId="3ACD3135" w14:textId="77777777" w:rsidR="00DB6EA2" w:rsidRPr="005F02E6" w:rsidRDefault="00DB6EA2" w:rsidP="009D3FCE">
            <w:pPr>
              <w:tabs>
                <w:tab w:val="left" w:pos="6720"/>
              </w:tabs>
              <w:spacing w:before="40" w:after="40"/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6CE58356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Research &amp; Development Section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14:paraId="3BEC6637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771A1C13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>Khandwa Road, Simrol, Indore 453552, India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1" w:type="dxa"/>
            <w:tcMar>
              <w:left w:w="0" w:type="dxa"/>
              <w:right w:w="0" w:type="dxa"/>
            </w:tcMar>
          </w:tcPr>
          <w:p w14:paraId="3FB40BC6" w14:textId="77777777" w:rsidR="00DB6EA2" w:rsidRPr="005F02E6" w:rsidRDefault="00DB6EA2" w:rsidP="009D3FCE">
            <w:pPr>
              <w:pStyle w:val="Header"/>
              <w:rPr>
                <w:rFonts w:cs="Arial"/>
                <w:sz w:val="20"/>
                <w:szCs w:val="20"/>
              </w:rPr>
            </w:pPr>
            <w:r w:rsidRPr="005F02E6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D0397" wp14:editId="716FB462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67EF1" w14:textId="77777777" w:rsidR="00DB6EA2" w:rsidRDefault="00DB6EA2" w:rsidP="00DB6EA2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D0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9.3pt;margin-top:49.8pt;width:24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<v:textbox style="layout-flow:vertical" inset="0,0,0,0">
                        <w:txbxContent>
                          <w:p w14:paraId="2AF67EF1" w14:textId="77777777" w:rsidR="00DB6EA2" w:rsidRDefault="00DB6EA2" w:rsidP="00DB6EA2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5" w:type="dxa"/>
            <w:textDirection w:val="tbRl"/>
          </w:tcPr>
          <w:p w14:paraId="793482F8" w14:textId="659EC5E8" w:rsidR="00DB6EA2" w:rsidRPr="005F02E6" w:rsidRDefault="009D3FCE" w:rsidP="009D3FCE">
            <w:pPr>
              <w:pStyle w:val="Header"/>
              <w:ind w:left="113" w:right="113"/>
              <w:rPr>
                <w:rFonts w:cs="Arial"/>
                <w:b/>
                <w:bCs/>
                <w:color w:val="000000" w:themeColor="text1"/>
                <w:spacing w:val="10"/>
                <w:sz w:val="20"/>
                <w:szCs w:val="20"/>
              </w:rPr>
            </w:pPr>
            <w:r w:rsidRPr="005F02E6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680F9B" wp14:editId="3A75409C">
                      <wp:simplePos x="0" y="0"/>
                      <wp:positionH relativeFrom="page">
                        <wp:posOffset>40205660</wp:posOffset>
                      </wp:positionH>
                      <wp:positionV relativeFrom="paragraph">
                        <wp:posOffset>-81280</wp:posOffset>
                      </wp:positionV>
                      <wp:extent cx="310515" cy="1152525"/>
                      <wp:effectExtent l="0" t="0" r="13335" b="9525"/>
                      <wp:wrapNone/>
                      <wp:docPr id="3556329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70A87C" w14:textId="77777777" w:rsidR="00DB6EA2" w:rsidRDefault="00DB6EA2" w:rsidP="00DB6EA2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80F9B" id="_x0000_s1027" type="#_x0000_t202" style="position:absolute;left:0;text-align:left;margin-left:3165.8pt;margin-top:-6.4pt;width:24.4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" filled="f" stroked="f">
                      <v:textbox style="layout-flow:vertical" inset="0,0,0,0">
                        <w:txbxContent>
                          <w:p w14:paraId="4D70A87C" w14:textId="77777777" w:rsidR="00DB6EA2" w:rsidRDefault="00DB6EA2" w:rsidP="00DB6EA2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1" w:type="dxa"/>
          </w:tcPr>
          <w:p w14:paraId="6E914E57" w14:textId="133A5FFE" w:rsidR="00DB6EA2" w:rsidRPr="005F02E6" w:rsidRDefault="00DB6EA2" w:rsidP="009D3FCE">
            <w:pPr>
              <w:rPr>
                <w:rFonts w:cs="Arial"/>
                <w:sz w:val="20"/>
                <w:szCs w:val="20"/>
              </w:rPr>
            </w:pPr>
          </w:p>
          <w:p w14:paraId="57774F53" w14:textId="77777777" w:rsidR="00DB6EA2" w:rsidRPr="005F02E6" w:rsidRDefault="00DB6EA2" w:rsidP="009D3FCE">
            <w:pPr>
              <w:rPr>
                <w:rFonts w:cs="Arial"/>
                <w:sz w:val="20"/>
                <w:szCs w:val="20"/>
              </w:rPr>
            </w:pPr>
          </w:p>
          <w:p w14:paraId="172AF667" w14:textId="77777777" w:rsidR="00DB6EA2" w:rsidRPr="005F02E6" w:rsidRDefault="00DB6EA2" w:rsidP="009D3FCE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263AC9A4" w14:textId="77777777" w:rsidR="009D3FCE" w:rsidRPr="005F02E6" w:rsidRDefault="009D3FCE" w:rsidP="009D3FCE">
      <w:pPr>
        <w:spacing w:after="0"/>
        <w:jc w:val="center"/>
        <w:rPr>
          <w:rFonts w:cs="Arial"/>
          <w:b/>
          <w:bCs/>
          <w:sz w:val="20"/>
          <w:szCs w:val="20"/>
        </w:rPr>
      </w:pPr>
    </w:p>
    <w:p w14:paraId="5FDB7061" w14:textId="00601EFC" w:rsidR="00124FAA" w:rsidRPr="00FE4DC8" w:rsidRDefault="009D110B" w:rsidP="009D3FCE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</w:pPr>
      <w:r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Approval for </w:t>
      </w:r>
      <w:r w:rsidR="004065B9"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Recruitment </w:t>
      </w:r>
      <w:r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of Project Staff (JRF/SRF/RA/Project Associate)</w:t>
      </w:r>
    </w:p>
    <w:p w14:paraId="055D9534" w14:textId="77777777" w:rsidR="00706C32" w:rsidRPr="005F02E6" w:rsidRDefault="00124FAA" w:rsidP="00706C32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5F02E6">
        <w:rPr>
          <w:rFonts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14:paraId="63D2500A" w14:textId="16D50640" w:rsidR="00893719" w:rsidRPr="008564F7" w:rsidRDefault="00124FAA" w:rsidP="00124FAA">
      <w:pPr>
        <w:jc w:val="right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 xml:space="preserve">  </w:t>
      </w:r>
      <w:r w:rsidR="009D110B" w:rsidRPr="008564F7">
        <w:rPr>
          <w:rFonts w:cs="Arial"/>
          <w:sz w:val="20"/>
          <w:szCs w:val="20"/>
        </w:rPr>
        <w:t>Date: ______________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4030"/>
        <w:gridCol w:w="5142"/>
      </w:tblGrid>
      <w:tr w:rsidR="00797D17" w:rsidRPr="008564F7" w14:paraId="7E832FBF" w14:textId="3F9E50FA" w:rsidTr="00706C32">
        <w:trPr>
          <w:trHeight w:val="600"/>
          <w:jc w:val="center"/>
        </w:trPr>
        <w:tc>
          <w:tcPr>
            <w:tcW w:w="660" w:type="dxa"/>
            <w:vAlign w:val="center"/>
          </w:tcPr>
          <w:p w14:paraId="3C575C78" w14:textId="6AE61A0C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CE0E60B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Project Title</w:t>
            </w:r>
          </w:p>
        </w:tc>
        <w:tc>
          <w:tcPr>
            <w:tcW w:w="5142" w:type="dxa"/>
            <w:vAlign w:val="center"/>
          </w:tcPr>
          <w:p w14:paraId="37956229" w14:textId="30BC8FAE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2E6CBC87" w14:textId="12B978BB" w:rsidTr="00706C32">
        <w:trPr>
          <w:trHeight w:val="599"/>
          <w:jc w:val="center"/>
        </w:trPr>
        <w:tc>
          <w:tcPr>
            <w:tcW w:w="660" w:type="dxa"/>
            <w:vAlign w:val="center"/>
          </w:tcPr>
          <w:p w14:paraId="3220C685" w14:textId="009BC29A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CA56836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Project Number</w:t>
            </w:r>
          </w:p>
        </w:tc>
        <w:tc>
          <w:tcPr>
            <w:tcW w:w="5142" w:type="dxa"/>
            <w:vAlign w:val="center"/>
          </w:tcPr>
          <w:p w14:paraId="70596616" w14:textId="533FAB8F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7694C4C8" w14:textId="4071F9BF" w:rsidTr="00706C32">
        <w:trPr>
          <w:trHeight w:val="430"/>
          <w:jc w:val="center"/>
        </w:trPr>
        <w:tc>
          <w:tcPr>
            <w:tcW w:w="660" w:type="dxa"/>
            <w:vAlign w:val="center"/>
          </w:tcPr>
          <w:p w14:paraId="026BA48F" w14:textId="7660500B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5CA20FC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Funding Agency</w:t>
            </w:r>
          </w:p>
        </w:tc>
        <w:tc>
          <w:tcPr>
            <w:tcW w:w="5142" w:type="dxa"/>
            <w:vAlign w:val="center"/>
          </w:tcPr>
          <w:p w14:paraId="6F86EEF9" w14:textId="00BBF59C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25454D62" w14:textId="790CD390" w:rsidTr="00706C32">
        <w:trPr>
          <w:trHeight w:val="550"/>
          <w:jc w:val="center"/>
        </w:trPr>
        <w:tc>
          <w:tcPr>
            <w:tcW w:w="660" w:type="dxa"/>
            <w:vAlign w:val="center"/>
          </w:tcPr>
          <w:p w14:paraId="6F68DF24" w14:textId="755A835C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1E24659A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Details of Funds Received</w:t>
            </w:r>
          </w:p>
        </w:tc>
        <w:tc>
          <w:tcPr>
            <w:tcW w:w="5142" w:type="dxa"/>
            <w:vAlign w:val="center"/>
          </w:tcPr>
          <w:p w14:paraId="7C1D3C56" w14:textId="0B7838B6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2137A098" w14:textId="3FA205F4" w:rsidTr="00706C32">
        <w:trPr>
          <w:trHeight w:val="558"/>
          <w:jc w:val="center"/>
        </w:trPr>
        <w:tc>
          <w:tcPr>
            <w:tcW w:w="660" w:type="dxa"/>
            <w:vAlign w:val="center"/>
          </w:tcPr>
          <w:p w14:paraId="063E5B0C" w14:textId="2E597E75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BDE6870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Project Duration</w:t>
            </w:r>
          </w:p>
        </w:tc>
        <w:tc>
          <w:tcPr>
            <w:tcW w:w="5142" w:type="dxa"/>
            <w:vAlign w:val="center"/>
          </w:tcPr>
          <w:p w14:paraId="45CB31BD" w14:textId="12907B7F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564F7" w:rsidRPr="008564F7" w14:paraId="77D92D5F" w14:textId="77777777" w:rsidTr="00706C32">
        <w:trPr>
          <w:trHeight w:val="558"/>
          <w:jc w:val="center"/>
        </w:trPr>
        <w:tc>
          <w:tcPr>
            <w:tcW w:w="660" w:type="dxa"/>
            <w:vAlign w:val="center"/>
          </w:tcPr>
          <w:p w14:paraId="4A420485" w14:textId="55D2BA8A" w:rsidR="008564F7" w:rsidRPr="008564F7" w:rsidRDefault="008564F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61B43B68" w14:textId="7EC8ED51" w:rsidR="008564F7" w:rsidRPr="008564F7" w:rsidRDefault="008564F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Name of PI</w:t>
            </w:r>
          </w:p>
        </w:tc>
        <w:tc>
          <w:tcPr>
            <w:tcW w:w="5142" w:type="dxa"/>
            <w:vAlign w:val="center"/>
          </w:tcPr>
          <w:p w14:paraId="5A57DD7F" w14:textId="77777777" w:rsidR="008564F7" w:rsidRPr="008564F7" w:rsidRDefault="008564F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F06AD" w:rsidRPr="008564F7" w14:paraId="12799F37" w14:textId="77777777" w:rsidTr="00706C32">
        <w:trPr>
          <w:trHeight w:val="558"/>
          <w:jc w:val="center"/>
        </w:trPr>
        <w:tc>
          <w:tcPr>
            <w:tcW w:w="660" w:type="dxa"/>
            <w:vAlign w:val="center"/>
          </w:tcPr>
          <w:p w14:paraId="7445BD5B" w14:textId="77777777" w:rsidR="008F06AD" w:rsidRPr="008564F7" w:rsidRDefault="008F06AD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327E2EE4" w14:textId="4A70DD5D" w:rsidR="008F06AD" w:rsidRPr="008564F7" w:rsidRDefault="009241D7" w:rsidP="00706C32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9241D7">
              <w:rPr>
                <w:rFonts w:cs="Arial"/>
                <w:sz w:val="20"/>
                <w:szCs w:val="20"/>
              </w:rPr>
              <w:t>pecify the exact position you are requesting approval for</w:t>
            </w:r>
          </w:p>
        </w:tc>
        <w:tc>
          <w:tcPr>
            <w:tcW w:w="5142" w:type="dxa"/>
            <w:vAlign w:val="center"/>
          </w:tcPr>
          <w:p w14:paraId="2DD9AAC9" w14:textId="77777777" w:rsidR="008F06AD" w:rsidRPr="008564F7" w:rsidRDefault="008F06AD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14:paraId="01990131" w14:textId="7DBA12D2" w:rsidR="003B7508" w:rsidRPr="008564F7" w:rsidRDefault="003B7508" w:rsidP="009F32BD">
      <w:pPr>
        <w:spacing w:after="0"/>
        <w:rPr>
          <w:rFonts w:cs="Arial"/>
          <w:sz w:val="20"/>
          <w:szCs w:val="20"/>
        </w:rPr>
      </w:pPr>
    </w:p>
    <w:tbl>
      <w:tblPr>
        <w:tblW w:w="9836" w:type="dxa"/>
        <w:jc w:val="center"/>
        <w:tblLook w:val="04A0" w:firstRow="1" w:lastRow="0" w:firstColumn="1" w:lastColumn="0" w:noHBand="0" w:noVBand="1"/>
      </w:tblPr>
      <w:tblGrid>
        <w:gridCol w:w="4782"/>
        <w:gridCol w:w="5054"/>
      </w:tblGrid>
      <w:tr w:rsidR="00124FAA" w:rsidRPr="008564F7" w14:paraId="7BD4139F" w14:textId="77777777" w:rsidTr="00D01D7A">
        <w:trPr>
          <w:trHeight w:val="408"/>
          <w:jc w:val="center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FFD2" w14:textId="2768F186" w:rsidR="00124FAA" w:rsidRPr="008564F7" w:rsidRDefault="00124FAA" w:rsidP="009F32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4F7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Name of the Proposed Selection Committee Members</w:t>
            </w:r>
          </w:p>
        </w:tc>
      </w:tr>
      <w:tr w:rsidR="00124FAA" w:rsidRPr="008564F7" w14:paraId="09E9036D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B02D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Name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7A19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Department</w:t>
            </w:r>
          </w:p>
        </w:tc>
      </w:tr>
      <w:tr w:rsidR="00124FAA" w:rsidRPr="008564F7" w14:paraId="6640A483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271E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7E6B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24FAA" w:rsidRPr="008564F7" w14:paraId="368F2BCD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2708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37E6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24FAA" w:rsidRPr="008564F7" w14:paraId="733B595E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289F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ABD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</w:tbl>
    <w:p w14:paraId="37104E09" w14:textId="7D5F2E9B" w:rsidR="00F471B9" w:rsidRPr="008564F7" w:rsidRDefault="003B7508" w:rsidP="00706C32">
      <w:pPr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K</w:t>
      </w:r>
      <w:r w:rsidR="009D110B" w:rsidRPr="008564F7">
        <w:rPr>
          <w:rFonts w:cs="Arial"/>
          <w:sz w:val="20"/>
          <w:szCs w:val="20"/>
        </w:rPr>
        <w:t xml:space="preserve">indly </w:t>
      </w:r>
      <w:r w:rsidR="00340992" w:rsidRPr="008564F7">
        <w:rPr>
          <w:rFonts w:cs="Arial"/>
          <w:sz w:val="20"/>
          <w:szCs w:val="20"/>
        </w:rPr>
        <w:t xml:space="preserve">approve </w:t>
      </w:r>
      <w:r w:rsidR="00BE2D49" w:rsidRPr="008564F7">
        <w:rPr>
          <w:rFonts w:cs="Arial"/>
          <w:sz w:val="20"/>
          <w:szCs w:val="20"/>
        </w:rPr>
        <w:t xml:space="preserve">the </w:t>
      </w:r>
      <w:r w:rsidRPr="008564F7">
        <w:rPr>
          <w:rFonts w:cs="Arial"/>
          <w:sz w:val="20"/>
          <w:szCs w:val="20"/>
        </w:rPr>
        <w:t xml:space="preserve">above selection committee for the </w:t>
      </w:r>
      <w:r w:rsidR="00340992" w:rsidRPr="008564F7">
        <w:rPr>
          <w:rFonts w:cs="Arial"/>
          <w:sz w:val="20"/>
          <w:szCs w:val="20"/>
        </w:rPr>
        <w:t xml:space="preserve">recruitment </w:t>
      </w:r>
      <w:r w:rsidR="00124FAA" w:rsidRPr="008564F7">
        <w:rPr>
          <w:rFonts w:cs="Arial"/>
          <w:sz w:val="20"/>
          <w:szCs w:val="20"/>
        </w:rPr>
        <w:t xml:space="preserve">of </w:t>
      </w:r>
      <w:r w:rsidR="00340992" w:rsidRPr="008564F7">
        <w:rPr>
          <w:rFonts w:cs="Arial"/>
          <w:sz w:val="20"/>
          <w:szCs w:val="20"/>
        </w:rPr>
        <w:t>project staff</w:t>
      </w:r>
      <w:r w:rsidR="009D110B" w:rsidRPr="008564F7">
        <w:rPr>
          <w:rFonts w:cs="Arial"/>
          <w:sz w:val="20"/>
          <w:szCs w:val="20"/>
        </w:rPr>
        <w:t>.</w:t>
      </w:r>
    </w:p>
    <w:p w14:paraId="6D7026A9" w14:textId="77777777" w:rsidR="00706C32" w:rsidRPr="008564F7" w:rsidRDefault="00706C32" w:rsidP="00706C32">
      <w:pPr>
        <w:spacing w:after="0"/>
        <w:ind w:left="-142"/>
        <w:rPr>
          <w:rFonts w:cs="Arial"/>
          <w:sz w:val="20"/>
          <w:szCs w:val="20"/>
        </w:rPr>
      </w:pPr>
    </w:p>
    <w:p w14:paraId="6726535B" w14:textId="449719E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 xml:space="preserve">Signature with </w:t>
      </w:r>
      <w:r w:rsidR="007E1926">
        <w:rPr>
          <w:rFonts w:cs="Arial"/>
          <w:sz w:val="20"/>
          <w:szCs w:val="20"/>
        </w:rPr>
        <w:t xml:space="preserve">Name and </w:t>
      </w:r>
      <w:r w:rsidRPr="008564F7">
        <w:rPr>
          <w:rFonts w:cs="Arial"/>
          <w:sz w:val="20"/>
          <w:szCs w:val="20"/>
        </w:rPr>
        <w:t>Date:</w:t>
      </w:r>
    </w:p>
    <w:p w14:paraId="4458C936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(Principal Investigator): __________________________</w:t>
      </w:r>
    </w:p>
    <w:p w14:paraId="1D2BFFD3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</w:p>
    <w:p w14:paraId="3C020803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</w:p>
    <w:p w14:paraId="34FA2412" w14:textId="575F3446" w:rsidR="008E33B3" w:rsidRPr="008564F7" w:rsidRDefault="00A0122C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 xml:space="preserve">Signature with </w:t>
      </w:r>
      <w:r>
        <w:rPr>
          <w:rFonts w:cs="Arial"/>
          <w:sz w:val="20"/>
          <w:szCs w:val="20"/>
        </w:rPr>
        <w:t xml:space="preserve">Name </w:t>
      </w:r>
      <w:r w:rsidR="00AB5003">
        <w:rPr>
          <w:rFonts w:cs="Arial"/>
          <w:sz w:val="20"/>
          <w:szCs w:val="20"/>
        </w:rPr>
        <w:t xml:space="preserve">and </w:t>
      </w:r>
      <w:r w:rsidR="008E33B3" w:rsidRPr="008564F7">
        <w:rPr>
          <w:rFonts w:cs="Arial"/>
          <w:sz w:val="20"/>
          <w:szCs w:val="20"/>
        </w:rPr>
        <w:t xml:space="preserve">Date: </w:t>
      </w:r>
    </w:p>
    <w:p w14:paraId="7B469D3A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Head of Department / Centre: __________________________</w:t>
      </w:r>
    </w:p>
    <w:p w14:paraId="5F0AC057" w14:textId="77777777" w:rsidR="008E33B3" w:rsidRPr="008564F7" w:rsidRDefault="008E33B3" w:rsidP="008E33B3">
      <w:pPr>
        <w:spacing w:after="0"/>
        <w:rPr>
          <w:rFonts w:cs="Arial"/>
          <w:sz w:val="20"/>
          <w:szCs w:val="20"/>
        </w:rPr>
      </w:pPr>
    </w:p>
    <w:tbl>
      <w:tblPr>
        <w:tblW w:w="10159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6941"/>
        <w:gridCol w:w="2982"/>
        <w:gridCol w:w="236"/>
      </w:tblGrid>
      <w:tr w:rsidR="008E33B3" w:rsidRPr="008564F7" w14:paraId="6DC0EF64" w14:textId="77777777" w:rsidTr="00AB5003">
        <w:trPr>
          <w:gridAfter w:val="1"/>
          <w:wAfter w:w="236" w:type="dxa"/>
          <w:trHeight w:val="39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6A0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Comment of Dealing Assistant (R&amp;D)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FCFB" w14:textId="00BB8480" w:rsidR="008E33B3" w:rsidRPr="008564F7" w:rsidRDefault="00AB5003" w:rsidP="00A503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cs="Arial"/>
                <w:sz w:val="20"/>
                <w:szCs w:val="20"/>
              </w:rPr>
              <w:t xml:space="preserve">Signature with </w:t>
            </w:r>
            <w:r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 xml:space="preserve"> and Date</w:t>
            </w:r>
          </w:p>
        </w:tc>
      </w:tr>
      <w:tr w:rsidR="008E33B3" w:rsidRPr="008564F7" w14:paraId="11A94D0C" w14:textId="77777777" w:rsidTr="00AB5003">
        <w:trPr>
          <w:gridAfter w:val="1"/>
          <w:wAfter w:w="236" w:type="dxa"/>
          <w:trHeight w:val="497"/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B0BD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  <w:p w14:paraId="0504FB3C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  <w:p w14:paraId="2B26E598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  <w:p w14:paraId="0E42C5EC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  <w:p w14:paraId="32AFB013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B5E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8E33B3" w:rsidRPr="008564F7" w14:paraId="12D29C19" w14:textId="77777777" w:rsidTr="00AB5003">
        <w:trPr>
          <w:trHeight w:val="300"/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8C2B" w14:textId="77777777" w:rsidR="008E33B3" w:rsidRPr="008564F7" w:rsidRDefault="008E33B3" w:rsidP="00A503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1A0C" w14:textId="77777777" w:rsidR="008E33B3" w:rsidRPr="008564F7" w:rsidRDefault="008E33B3" w:rsidP="00A503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22B1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34BB1C9C" w14:textId="77777777" w:rsidR="008E33B3" w:rsidRPr="008564F7" w:rsidRDefault="008E33B3" w:rsidP="008E33B3">
      <w:pPr>
        <w:spacing w:after="0"/>
        <w:rPr>
          <w:rFonts w:cs="Arial"/>
          <w:sz w:val="20"/>
          <w:szCs w:val="20"/>
        </w:rPr>
      </w:pPr>
    </w:p>
    <w:p w14:paraId="094568FD" w14:textId="77777777" w:rsidR="008E33B3" w:rsidRPr="008564F7" w:rsidRDefault="008E33B3" w:rsidP="008E33B3">
      <w:pPr>
        <w:pBdr>
          <w:bottom w:val="single" w:sz="6" w:space="11" w:color="auto"/>
        </w:pBdr>
        <w:spacing w:after="0"/>
        <w:rPr>
          <w:rFonts w:cs="Arial"/>
          <w:sz w:val="20"/>
          <w:szCs w:val="20"/>
        </w:rPr>
      </w:pPr>
    </w:p>
    <w:p w14:paraId="46D95CFE" w14:textId="77777777" w:rsidR="008E33B3" w:rsidRPr="008564F7" w:rsidRDefault="008E33B3" w:rsidP="008E33B3">
      <w:pPr>
        <w:pBdr>
          <w:bottom w:val="single" w:sz="6" w:space="11" w:color="auto"/>
        </w:pBdr>
        <w:spacing w:after="0"/>
        <w:rPr>
          <w:rFonts w:cs="Arial"/>
          <w:sz w:val="20"/>
          <w:szCs w:val="20"/>
        </w:rPr>
      </w:pPr>
    </w:p>
    <w:p w14:paraId="1BD16720" w14:textId="76F1BB72" w:rsidR="008E33B3" w:rsidRPr="008564F7" w:rsidRDefault="00AB5003" w:rsidP="008E33B3">
      <w:pPr>
        <w:pBdr>
          <w:bottom w:val="single" w:sz="6" w:space="11" w:color="auto"/>
        </w:pBdr>
        <w:spacing w:after="0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lastRenderedPageBreak/>
        <w:t xml:space="preserve">Signature with </w:t>
      </w:r>
      <w:r>
        <w:rPr>
          <w:rFonts w:cs="Arial"/>
          <w:sz w:val="20"/>
          <w:szCs w:val="20"/>
        </w:rPr>
        <w:t xml:space="preserve">Name </w:t>
      </w:r>
      <w:r>
        <w:rPr>
          <w:rFonts w:cs="Arial"/>
          <w:sz w:val="20"/>
          <w:szCs w:val="20"/>
        </w:rPr>
        <w:t xml:space="preserve">and </w:t>
      </w:r>
      <w:r w:rsidR="008E33B3" w:rsidRPr="008564F7">
        <w:rPr>
          <w:rFonts w:cs="Arial"/>
          <w:sz w:val="20"/>
          <w:szCs w:val="20"/>
        </w:rPr>
        <w:t xml:space="preserve">Date: </w:t>
      </w:r>
    </w:p>
    <w:p w14:paraId="4B6DEADA" w14:textId="77777777" w:rsidR="008E33B3" w:rsidRPr="008564F7" w:rsidRDefault="008E33B3" w:rsidP="00706C32">
      <w:pPr>
        <w:pBdr>
          <w:bottom w:val="single" w:sz="6" w:space="11" w:color="auto"/>
        </w:pBdr>
        <w:spacing w:after="0" w:line="240" w:lineRule="auto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Dean / Associate Dean, R&amp;D: _________________________________</w:t>
      </w:r>
    </w:p>
    <w:p w14:paraId="3C5DA175" w14:textId="77777777" w:rsidR="00FE4DC8" w:rsidRPr="008564F7" w:rsidRDefault="00FE4DC8" w:rsidP="00C71E62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Theme="minorHAnsi" w:eastAsia="Times New Roman" w:hAnsiTheme="minorHAnsi" w:cstheme="majorHAnsi"/>
          <w:b w:val="0"/>
          <w:bCs w:val="0"/>
          <w:color w:val="auto"/>
          <w:sz w:val="22"/>
          <w:szCs w:val="22"/>
          <w:u w:val="thick"/>
        </w:rPr>
      </w:pPr>
    </w:p>
    <w:p w14:paraId="45A19333" w14:textId="2882C8C9" w:rsidR="00C71E62" w:rsidRPr="008564F7" w:rsidRDefault="00C71E62" w:rsidP="00C71E62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</w:pPr>
      <w:r w:rsidRPr="008564F7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Approval for Recruitment of Project Staff (JRF/SRF/RA/Project Associate)</w:t>
      </w:r>
    </w:p>
    <w:p w14:paraId="52D777D3" w14:textId="77777777" w:rsidR="008E33B3" w:rsidRPr="008564F7" w:rsidRDefault="008E33B3" w:rsidP="00C71E62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F1CB032" w14:textId="77777777" w:rsidR="008E33B3" w:rsidRPr="008564F7" w:rsidRDefault="008E33B3" w:rsidP="008E33B3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8E33B3" w:rsidRPr="008564F7" w14:paraId="70C94D9D" w14:textId="77777777" w:rsidTr="00706C32">
        <w:trPr>
          <w:trHeight w:val="423"/>
          <w:jc w:val="center"/>
        </w:trPr>
        <w:tc>
          <w:tcPr>
            <w:tcW w:w="9781" w:type="dxa"/>
            <w:gridSpan w:val="2"/>
            <w:noWrap/>
            <w:vAlign w:val="center"/>
            <w:hideMark/>
          </w:tcPr>
          <w:p w14:paraId="7AA04022" w14:textId="77777777" w:rsidR="008E33B3" w:rsidRPr="008564F7" w:rsidRDefault="008E33B3" w:rsidP="00CA25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 xml:space="preserve">  Checklist of attached documents, kindly tick the box if the mentioned document is attached.</w:t>
            </w:r>
          </w:p>
        </w:tc>
      </w:tr>
      <w:tr w:rsidR="008E33B3" w:rsidRPr="008564F7" w14:paraId="0918729C" w14:textId="77777777" w:rsidTr="00706C32">
        <w:trPr>
          <w:trHeight w:val="556"/>
          <w:jc w:val="center"/>
        </w:trPr>
        <w:tc>
          <w:tcPr>
            <w:tcW w:w="8364" w:type="dxa"/>
            <w:noWrap/>
            <w:vAlign w:val="center"/>
            <w:hideMark/>
          </w:tcPr>
          <w:p w14:paraId="75B36436" w14:textId="77777777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    Sanction Letter showing the availability of funds in Manpower </w:t>
            </w:r>
          </w:p>
        </w:tc>
        <w:tc>
          <w:tcPr>
            <w:tcW w:w="1417" w:type="dxa"/>
            <w:noWrap/>
            <w:vAlign w:val="center"/>
            <w:hideMark/>
          </w:tcPr>
          <w:p w14:paraId="45B34805" w14:textId="77777777" w:rsidR="00CA2551" w:rsidRPr="008564F7" w:rsidRDefault="00CA2551" w:rsidP="00CA255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Yes/No</w:t>
            </w:r>
          </w:p>
          <w:p w14:paraId="7E186645" w14:textId="77777777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8E33B3" w:rsidRPr="008564F7" w14:paraId="7FFA4BED" w14:textId="77777777" w:rsidTr="00706C32">
        <w:trPr>
          <w:trHeight w:val="422"/>
          <w:jc w:val="center"/>
        </w:trPr>
        <w:tc>
          <w:tcPr>
            <w:tcW w:w="8364" w:type="dxa"/>
            <w:noWrap/>
            <w:vAlign w:val="center"/>
            <w:hideMark/>
          </w:tcPr>
          <w:p w14:paraId="09F182CC" w14:textId="52CB7DB0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     </w:t>
            </w:r>
            <w:r w:rsidR="009914BD"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Advertisement Copy</w:t>
            </w:r>
          </w:p>
        </w:tc>
        <w:tc>
          <w:tcPr>
            <w:tcW w:w="1417" w:type="dxa"/>
            <w:noWrap/>
            <w:vAlign w:val="center"/>
            <w:hideMark/>
          </w:tcPr>
          <w:p w14:paraId="75F4EBD4" w14:textId="77777777" w:rsidR="00CA2551" w:rsidRPr="008564F7" w:rsidRDefault="00CA2551" w:rsidP="00CA255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Yes/No</w:t>
            </w:r>
          </w:p>
          <w:p w14:paraId="11338176" w14:textId="77777777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403FCEEA" w14:textId="77777777" w:rsidR="008E33B3" w:rsidRPr="008564F7" w:rsidRDefault="008E33B3" w:rsidP="008E33B3">
      <w:pPr>
        <w:spacing w:after="0"/>
        <w:jc w:val="both"/>
        <w:rPr>
          <w:rFonts w:cs="Arial"/>
          <w:sz w:val="20"/>
          <w:szCs w:val="20"/>
        </w:rPr>
      </w:pPr>
    </w:p>
    <w:sectPr w:rsidR="008E33B3" w:rsidRPr="008564F7" w:rsidSect="00585787">
      <w:headerReference w:type="default" r:id="rId9"/>
      <w:footerReference w:type="default" r:id="rId10"/>
      <w:pgSz w:w="12240" w:h="15840"/>
      <w:pgMar w:top="1135" w:right="1325" w:bottom="426" w:left="1418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C150" w14:textId="77777777" w:rsidR="00D0767D" w:rsidRDefault="00D0767D" w:rsidP="00A47A7A">
      <w:pPr>
        <w:spacing w:after="0" w:line="240" w:lineRule="auto"/>
      </w:pPr>
      <w:r>
        <w:separator/>
      </w:r>
    </w:p>
  </w:endnote>
  <w:endnote w:type="continuationSeparator" w:id="0">
    <w:p w14:paraId="31F9A5DE" w14:textId="77777777" w:rsidR="00D0767D" w:rsidRDefault="00D0767D" w:rsidP="00A4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11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E0DC" w14:textId="394DAA13" w:rsidR="00A47A7A" w:rsidRDefault="00A47A7A" w:rsidP="00585787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9B800E" w14:textId="77777777" w:rsidR="00A47A7A" w:rsidRDefault="00A47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B64B" w14:textId="77777777" w:rsidR="00D0767D" w:rsidRDefault="00D0767D" w:rsidP="00A47A7A">
      <w:pPr>
        <w:spacing w:after="0" w:line="240" w:lineRule="auto"/>
      </w:pPr>
      <w:r>
        <w:separator/>
      </w:r>
    </w:p>
  </w:footnote>
  <w:footnote w:type="continuationSeparator" w:id="0">
    <w:p w14:paraId="79C50278" w14:textId="77777777" w:rsidR="00D0767D" w:rsidRDefault="00D0767D" w:rsidP="00A4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EF1" w14:textId="06041874" w:rsidR="00760AAF" w:rsidRDefault="00760A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ABF3A" wp14:editId="14E80282">
              <wp:simplePos x="0" y="0"/>
              <wp:positionH relativeFrom="column">
                <wp:posOffset>4805045</wp:posOffset>
              </wp:positionH>
              <wp:positionV relativeFrom="paragraph">
                <wp:posOffset>-257175</wp:posOffset>
              </wp:positionV>
              <wp:extent cx="876300" cy="304800"/>
              <wp:effectExtent l="0" t="0" r="19050" b="19050"/>
              <wp:wrapNone/>
              <wp:docPr id="738189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AF0A65" w14:textId="5881D912" w:rsidR="00760AAF" w:rsidRPr="00760AAF" w:rsidRDefault="00760AAF" w:rsidP="00760AAF">
                          <w:pPr>
                            <w:rPr>
                              <w:lang w:val="en-IN"/>
                            </w:rPr>
                          </w:pPr>
                          <w:r>
                            <w:rPr>
                              <w:lang w:val="en-IN"/>
                            </w:rPr>
                            <w:t>Form R</w:t>
                          </w:r>
                          <w:r w:rsidR="006B1EA4">
                            <w:rPr>
                              <w:lang w:val="en-IN"/>
                            </w:rPr>
                            <w:t xml:space="preserve"> 1</w:t>
                          </w:r>
                          <w:r>
                            <w:rPr>
                              <w:lang w:val="en-I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AB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78.35pt;margin-top:-20.25pt;width:6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u+NgIAAHsEAAAOAAAAZHJzL2Uyb0RvYy54bWysVE1v2zAMvQ/YfxB0X+x8NM2M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" fillcolor="white [3201]" strokeweight=".5pt">
              <v:textbox>
                <w:txbxContent>
                  <w:p w14:paraId="06AF0A65" w14:textId="5881D912" w:rsidR="00760AAF" w:rsidRPr="00760AAF" w:rsidRDefault="00760AAF" w:rsidP="00760AAF">
                    <w:pPr>
                      <w:rPr>
                        <w:lang w:val="en-IN"/>
                      </w:rPr>
                    </w:pPr>
                    <w:r>
                      <w:rPr>
                        <w:lang w:val="en-IN"/>
                      </w:rPr>
                      <w:t>Form R</w:t>
                    </w:r>
                    <w:r w:rsidR="006B1EA4">
                      <w:rPr>
                        <w:lang w:val="en-IN"/>
                      </w:rPr>
                      <w:t xml:space="preserve"> 1</w:t>
                    </w:r>
                    <w:r>
                      <w:rPr>
                        <w:lang w:val="en-I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6C0738B" w14:textId="77777777" w:rsidR="00760AAF" w:rsidRDefault="00760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B2C73"/>
    <w:multiLevelType w:val="hybridMultilevel"/>
    <w:tmpl w:val="044E9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61BA"/>
    <w:multiLevelType w:val="hybridMultilevel"/>
    <w:tmpl w:val="1AEAEB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77DE"/>
    <w:multiLevelType w:val="hybridMultilevel"/>
    <w:tmpl w:val="9F483396"/>
    <w:lvl w:ilvl="0" w:tplc="72CC82B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87832A8"/>
    <w:multiLevelType w:val="hybridMultilevel"/>
    <w:tmpl w:val="4732B7B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43F0A"/>
    <w:multiLevelType w:val="hybridMultilevel"/>
    <w:tmpl w:val="4E5A2C7E"/>
    <w:lvl w:ilvl="0" w:tplc="504AC12E">
      <w:start w:val="8"/>
      <w:numFmt w:val="decimal"/>
      <w:lvlText w:val="%1."/>
      <w:lvlJc w:val="left"/>
      <w:pPr>
        <w:ind w:left="868" w:hanging="231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A9E41512">
      <w:numFmt w:val="bullet"/>
      <w:lvlText w:val="•"/>
      <w:lvlJc w:val="left"/>
      <w:pPr>
        <w:ind w:left="1790" w:hanging="231"/>
      </w:pPr>
      <w:rPr>
        <w:rFonts w:hint="default"/>
        <w:lang w:val="en-US" w:eastAsia="en-US" w:bidi="ar-SA"/>
      </w:rPr>
    </w:lvl>
    <w:lvl w:ilvl="2" w:tplc="CAC21914">
      <w:numFmt w:val="bullet"/>
      <w:lvlText w:val="•"/>
      <w:lvlJc w:val="left"/>
      <w:pPr>
        <w:ind w:left="2720" w:hanging="231"/>
      </w:pPr>
      <w:rPr>
        <w:rFonts w:hint="default"/>
        <w:lang w:val="en-US" w:eastAsia="en-US" w:bidi="ar-SA"/>
      </w:rPr>
    </w:lvl>
    <w:lvl w:ilvl="3" w:tplc="80887A98">
      <w:numFmt w:val="bullet"/>
      <w:lvlText w:val="•"/>
      <w:lvlJc w:val="left"/>
      <w:pPr>
        <w:ind w:left="3650" w:hanging="231"/>
      </w:pPr>
      <w:rPr>
        <w:rFonts w:hint="default"/>
        <w:lang w:val="en-US" w:eastAsia="en-US" w:bidi="ar-SA"/>
      </w:rPr>
    </w:lvl>
    <w:lvl w:ilvl="4" w:tplc="7A2684C2">
      <w:numFmt w:val="bullet"/>
      <w:lvlText w:val="•"/>
      <w:lvlJc w:val="left"/>
      <w:pPr>
        <w:ind w:left="4580" w:hanging="231"/>
      </w:pPr>
      <w:rPr>
        <w:rFonts w:hint="default"/>
        <w:lang w:val="en-US" w:eastAsia="en-US" w:bidi="ar-SA"/>
      </w:rPr>
    </w:lvl>
    <w:lvl w:ilvl="5" w:tplc="9E34DC68">
      <w:numFmt w:val="bullet"/>
      <w:lvlText w:val="•"/>
      <w:lvlJc w:val="left"/>
      <w:pPr>
        <w:ind w:left="5510" w:hanging="231"/>
      </w:pPr>
      <w:rPr>
        <w:rFonts w:hint="default"/>
        <w:lang w:val="en-US" w:eastAsia="en-US" w:bidi="ar-SA"/>
      </w:rPr>
    </w:lvl>
    <w:lvl w:ilvl="6" w:tplc="FF88B880">
      <w:numFmt w:val="bullet"/>
      <w:lvlText w:val="•"/>
      <w:lvlJc w:val="left"/>
      <w:pPr>
        <w:ind w:left="6440" w:hanging="231"/>
      </w:pPr>
      <w:rPr>
        <w:rFonts w:hint="default"/>
        <w:lang w:val="en-US" w:eastAsia="en-US" w:bidi="ar-SA"/>
      </w:rPr>
    </w:lvl>
    <w:lvl w:ilvl="7" w:tplc="A9FA73D2">
      <w:numFmt w:val="bullet"/>
      <w:lvlText w:val="•"/>
      <w:lvlJc w:val="left"/>
      <w:pPr>
        <w:ind w:left="7370" w:hanging="231"/>
      </w:pPr>
      <w:rPr>
        <w:rFonts w:hint="default"/>
        <w:lang w:val="en-US" w:eastAsia="en-US" w:bidi="ar-SA"/>
      </w:rPr>
    </w:lvl>
    <w:lvl w:ilvl="8" w:tplc="D3725FD0">
      <w:numFmt w:val="bullet"/>
      <w:lvlText w:val="•"/>
      <w:lvlJc w:val="left"/>
      <w:pPr>
        <w:ind w:left="8300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ECE5F45"/>
    <w:multiLevelType w:val="hybridMultilevel"/>
    <w:tmpl w:val="681693A0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C3498F"/>
    <w:multiLevelType w:val="hybridMultilevel"/>
    <w:tmpl w:val="76A8804E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4E120F"/>
    <w:multiLevelType w:val="hybridMultilevel"/>
    <w:tmpl w:val="1AEAE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D33A2"/>
    <w:multiLevelType w:val="hybridMultilevel"/>
    <w:tmpl w:val="17686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C71A1"/>
    <w:multiLevelType w:val="hybridMultilevel"/>
    <w:tmpl w:val="E3ACE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B30B1"/>
    <w:multiLevelType w:val="hybridMultilevel"/>
    <w:tmpl w:val="56C2DB38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3D5F68"/>
    <w:multiLevelType w:val="hybridMultilevel"/>
    <w:tmpl w:val="A1EEA5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71551"/>
    <w:multiLevelType w:val="hybridMultilevel"/>
    <w:tmpl w:val="E43C6D5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47E5AC4"/>
    <w:multiLevelType w:val="hybridMultilevel"/>
    <w:tmpl w:val="E1A4F52A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A33262"/>
    <w:multiLevelType w:val="hybridMultilevel"/>
    <w:tmpl w:val="0A744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38DE"/>
    <w:multiLevelType w:val="hybridMultilevel"/>
    <w:tmpl w:val="4FFC0C50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FD744E"/>
    <w:multiLevelType w:val="hybridMultilevel"/>
    <w:tmpl w:val="C6123AC2"/>
    <w:lvl w:ilvl="0" w:tplc="A3F0B92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54405">
    <w:abstractNumId w:val="8"/>
  </w:num>
  <w:num w:numId="2" w16cid:durableId="1129323182">
    <w:abstractNumId w:val="6"/>
  </w:num>
  <w:num w:numId="3" w16cid:durableId="609975075">
    <w:abstractNumId w:val="5"/>
  </w:num>
  <w:num w:numId="4" w16cid:durableId="1334147495">
    <w:abstractNumId w:val="4"/>
  </w:num>
  <w:num w:numId="5" w16cid:durableId="883440608">
    <w:abstractNumId w:val="7"/>
  </w:num>
  <w:num w:numId="6" w16cid:durableId="1587230183">
    <w:abstractNumId w:val="3"/>
  </w:num>
  <w:num w:numId="7" w16cid:durableId="1441417797">
    <w:abstractNumId w:val="2"/>
  </w:num>
  <w:num w:numId="8" w16cid:durableId="2114667353">
    <w:abstractNumId w:val="1"/>
  </w:num>
  <w:num w:numId="9" w16cid:durableId="1468276967">
    <w:abstractNumId w:val="0"/>
  </w:num>
  <w:num w:numId="10" w16cid:durableId="395515527">
    <w:abstractNumId w:val="23"/>
  </w:num>
  <w:num w:numId="11" w16cid:durableId="1715737198">
    <w:abstractNumId w:val="11"/>
  </w:num>
  <w:num w:numId="12" w16cid:durableId="157579884">
    <w:abstractNumId w:val="18"/>
  </w:num>
  <w:num w:numId="13" w16cid:durableId="991526612">
    <w:abstractNumId w:val="25"/>
  </w:num>
  <w:num w:numId="14" w16cid:durableId="1244878495">
    <w:abstractNumId w:val="19"/>
  </w:num>
  <w:num w:numId="15" w16cid:durableId="1039167620">
    <w:abstractNumId w:val="15"/>
  </w:num>
  <w:num w:numId="16" w16cid:durableId="559052608">
    <w:abstractNumId w:val="14"/>
  </w:num>
  <w:num w:numId="17" w16cid:durableId="1068116143">
    <w:abstractNumId w:val="22"/>
  </w:num>
  <w:num w:numId="18" w16cid:durableId="1853183636">
    <w:abstractNumId w:val="24"/>
  </w:num>
  <w:num w:numId="19" w16cid:durableId="595099157">
    <w:abstractNumId w:val="13"/>
  </w:num>
  <w:num w:numId="20" w16cid:durableId="1225725117">
    <w:abstractNumId w:val="17"/>
  </w:num>
  <w:num w:numId="21" w16cid:durableId="1067534050">
    <w:abstractNumId w:val="9"/>
  </w:num>
  <w:num w:numId="22" w16cid:durableId="447554014">
    <w:abstractNumId w:val="21"/>
  </w:num>
  <w:num w:numId="23" w16cid:durableId="701826639">
    <w:abstractNumId w:val="12"/>
  </w:num>
  <w:num w:numId="24" w16cid:durableId="1374884310">
    <w:abstractNumId w:val="20"/>
  </w:num>
  <w:num w:numId="25" w16cid:durableId="1644777387">
    <w:abstractNumId w:val="10"/>
  </w:num>
  <w:num w:numId="26" w16cid:durableId="165557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FB"/>
    <w:rsid w:val="00034616"/>
    <w:rsid w:val="000444F8"/>
    <w:rsid w:val="0006063C"/>
    <w:rsid w:val="00066C24"/>
    <w:rsid w:val="00075CF6"/>
    <w:rsid w:val="0009573D"/>
    <w:rsid w:val="000B75C8"/>
    <w:rsid w:val="00124FAA"/>
    <w:rsid w:val="0015074B"/>
    <w:rsid w:val="001828CF"/>
    <w:rsid w:val="001B7F03"/>
    <w:rsid w:val="001F276A"/>
    <w:rsid w:val="00205468"/>
    <w:rsid w:val="00211829"/>
    <w:rsid w:val="0022432F"/>
    <w:rsid w:val="00295B1A"/>
    <w:rsid w:val="0029639D"/>
    <w:rsid w:val="00325B3E"/>
    <w:rsid w:val="00326F90"/>
    <w:rsid w:val="00336C90"/>
    <w:rsid w:val="00340992"/>
    <w:rsid w:val="00350F29"/>
    <w:rsid w:val="003B7508"/>
    <w:rsid w:val="003E3AA6"/>
    <w:rsid w:val="003E5A87"/>
    <w:rsid w:val="004065B9"/>
    <w:rsid w:val="004A110B"/>
    <w:rsid w:val="004D7939"/>
    <w:rsid w:val="005075BE"/>
    <w:rsid w:val="00585787"/>
    <w:rsid w:val="005A08A8"/>
    <w:rsid w:val="005E518B"/>
    <w:rsid w:val="005E7DD8"/>
    <w:rsid w:val="005F02E6"/>
    <w:rsid w:val="006206A7"/>
    <w:rsid w:val="006B1EA4"/>
    <w:rsid w:val="006D4244"/>
    <w:rsid w:val="00706C32"/>
    <w:rsid w:val="00715C26"/>
    <w:rsid w:val="00760AAF"/>
    <w:rsid w:val="00797D17"/>
    <w:rsid w:val="007E1926"/>
    <w:rsid w:val="00827799"/>
    <w:rsid w:val="00841957"/>
    <w:rsid w:val="008564F7"/>
    <w:rsid w:val="00893719"/>
    <w:rsid w:val="008E33B3"/>
    <w:rsid w:val="008F06AD"/>
    <w:rsid w:val="008F714B"/>
    <w:rsid w:val="009241D7"/>
    <w:rsid w:val="00954F7D"/>
    <w:rsid w:val="00974412"/>
    <w:rsid w:val="009914BD"/>
    <w:rsid w:val="009D110B"/>
    <w:rsid w:val="009D3FCE"/>
    <w:rsid w:val="009F1E8D"/>
    <w:rsid w:val="009F32BD"/>
    <w:rsid w:val="00A0122C"/>
    <w:rsid w:val="00A16A28"/>
    <w:rsid w:val="00A21FB7"/>
    <w:rsid w:val="00A47A7A"/>
    <w:rsid w:val="00A945F0"/>
    <w:rsid w:val="00AA1D8D"/>
    <w:rsid w:val="00AB5003"/>
    <w:rsid w:val="00B2405A"/>
    <w:rsid w:val="00B400C0"/>
    <w:rsid w:val="00B47730"/>
    <w:rsid w:val="00B932C6"/>
    <w:rsid w:val="00BD2B04"/>
    <w:rsid w:val="00BE2D49"/>
    <w:rsid w:val="00C14C52"/>
    <w:rsid w:val="00C4106A"/>
    <w:rsid w:val="00C6519C"/>
    <w:rsid w:val="00C71E62"/>
    <w:rsid w:val="00CA2551"/>
    <w:rsid w:val="00CB0664"/>
    <w:rsid w:val="00D01D7A"/>
    <w:rsid w:val="00D0767D"/>
    <w:rsid w:val="00D22033"/>
    <w:rsid w:val="00D3583B"/>
    <w:rsid w:val="00D40E85"/>
    <w:rsid w:val="00D5671D"/>
    <w:rsid w:val="00D96042"/>
    <w:rsid w:val="00DB6EA2"/>
    <w:rsid w:val="00DF3F0C"/>
    <w:rsid w:val="00E16373"/>
    <w:rsid w:val="00E91EEA"/>
    <w:rsid w:val="00EC4B82"/>
    <w:rsid w:val="00F471B9"/>
    <w:rsid w:val="00F60638"/>
    <w:rsid w:val="00F866BC"/>
    <w:rsid w:val="00F9279C"/>
    <w:rsid w:val="00FC693F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963E77"/>
  <w14:defaultImageDpi w14:val="300"/>
  <w15:docId w15:val="{A815F178-146B-48B7-8877-4662C119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0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Manager R&amp;D</cp:lastModifiedBy>
  <cp:revision>21</cp:revision>
  <cp:lastPrinted>2025-11-19T08:17:00Z</cp:lastPrinted>
  <dcterms:created xsi:type="dcterms:W3CDTF">2025-11-18T06:10:00Z</dcterms:created>
  <dcterms:modified xsi:type="dcterms:W3CDTF">2026-06-22T10:40:00Z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20c00c45-eb91-4a33-83eb-7ecfc615bd10</vt:lpwstr>
  </property>
</Properties>
</file>