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451"/>
        <w:tblOverlap w:val="never"/>
        <w:tblW w:w="1070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7265"/>
        <w:gridCol w:w="231"/>
        <w:gridCol w:w="585"/>
        <w:gridCol w:w="701"/>
      </w:tblGrid>
      <w:tr w:rsidR="00DB6EA2" w:rsidRPr="005F02E6" w14:paraId="663B7953" w14:textId="77777777" w:rsidTr="009D3FCE">
        <w:trPr>
          <w:cantSplit/>
          <w:trHeight w:val="1772"/>
        </w:trPr>
        <w:tc>
          <w:tcPr>
            <w:tcW w:w="1920" w:type="dxa"/>
            <w:tcMar>
              <w:left w:w="0" w:type="dxa"/>
              <w:right w:w="0" w:type="dxa"/>
            </w:tcMar>
          </w:tcPr>
          <w:p w14:paraId="75FC7B14" w14:textId="77777777" w:rsidR="00DB6EA2" w:rsidRPr="005F02E6" w:rsidRDefault="00DB6EA2" w:rsidP="009D3FCE">
            <w:pPr>
              <w:pStyle w:val="Header"/>
              <w:rPr>
                <w:rFonts w:cs="Arial"/>
                <w:sz w:val="20"/>
                <w:szCs w:val="20"/>
              </w:rPr>
            </w:pPr>
            <w:bookmarkStart w:id="0" w:name="_Hlk207277770"/>
            <w:r w:rsidRPr="005F02E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 wp14:anchorId="12AA4FEE" wp14:editId="2AC90AB8">
                  <wp:extent cx="1209675" cy="1114425"/>
                  <wp:effectExtent l="0" t="0" r="9525" b="9525"/>
                  <wp:docPr id="878861197" name="Picture 878861197" descr="Images-Logo-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-Logo-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798" cy="111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5" w:type="dxa"/>
            <w:tcMar>
              <w:left w:w="0" w:type="dxa"/>
              <w:right w:w="0" w:type="dxa"/>
            </w:tcMar>
          </w:tcPr>
          <w:p w14:paraId="720AACE4" w14:textId="77777777" w:rsidR="00DB6EA2" w:rsidRPr="005F02E6" w:rsidRDefault="00DB6EA2" w:rsidP="009D3FCE">
            <w:pPr>
              <w:spacing w:before="40" w:after="40"/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अनुसंधान</w:t>
            </w:r>
            <w:proofErr w:type="spellEnd"/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और</w:t>
            </w:r>
            <w:proofErr w:type="spellEnd"/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विकास</w:t>
            </w:r>
            <w:proofErr w:type="spellEnd"/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अनुभाग</w:t>
            </w:r>
            <w:proofErr w:type="spellEnd"/>
          </w:p>
          <w:p w14:paraId="1E97A622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भारतीय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प्रौद्योगिकी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संस्थान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</w:rPr>
              <w:t>इंदौर</w:t>
            </w:r>
            <w:proofErr w:type="spellEnd"/>
          </w:p>
          <w:p w14:paraId="3ACD3135" w14:textId="77777777" w:rsidR="00DB6EA2" w:rsidRPr="005F02E6" w:rsidRDefault="00DB6EA2" w:rsidP="009D3FCE">
            <w:pPr>
              <w:tabs>
                <w:tab w:val="left" w:pos="6720"/>
              </w:tabs>
              <w:spacing w:before="40" w:after="40"/>
              <w:rPr>
                <w:rFonts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खंडवा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रोड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सिमरोल</w:t>
            </w:r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इंदौर</w:t>
            </w:r>
            <w:proofErr w:type="spellEnd"/>
            <w:proofErr w:type="gramEnd"/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– 453552, </w:t>
            </w:r>
            <w:proofErr w:type="spellStart"/>
            <w:r w:rsidRPr="005F02E6">
              <w:rPr>
                <w:rFonts w:ascii="Nirmala UI" w:hAnsi="Nirmala UI" w:cs="Nirmala UI"/>
                <w:color w:val="000000" w:themeColor="text1"/>
                <w:sz w:val="20"/>
                <w:szCs w:val="20"/>
                <w:shd w:val="clear" w:color="auto" w:fill="FFFFFF"/>
              </w:rPr>
              <w:t>भारत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  <w:tab/>
            </w:r>
          </w:p>
          <w:p w14:paraId="6CE58356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Research &amp; Development Section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                                                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  <w:p w14:paraId="3BEC6637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>Indian Institute of Technology Indore</w:t>
            </w:r>
          </w:p>
          <w:p w14:paraId="771A1C13" w14:textId="77777777" w:rsidR="00DB6EA2" w:rsidRPr="005F02E6" w:rsidRDefault="00DB6EA2" w:rsidP="009D3FCE">
            <w:pPr>
              <w:pStyle w:val="Header"/>
              <w:spacing w:before="4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 xml:space="preserve">Khandwa Road, </w:t>
            </w:r>
            <w:proofErr w:type="spellStart"/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>Simrol</w:t>
            </w:r>
            <w:proofErr w:type="spellEnd"/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>, Indore 453552, India</w:t>
            </w:r>
            <w:r w:rsidRPr="005F02E6">
              <w:rPr>
                <w:rFonts w:cs="Arial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31" w:type="dxa"/>
            <w:tcMar>
              <w:left w:w="0" w:type="dxa"/>
              <w:right w:w="0" w:type="dxa"/>
            </w:tcMar>
          </w:tcPr>
          <w:p w14:paraId="3FB40BC6" w14:textId="77777777" w:rsidR="00DB6EA2" w:rsidRPr="005F02E6" w:rsidRDefault="00DB6EA2" w:rsidP="009D3FCE">
            <w:pPr>
              <w:pStyle w:val="Header"/>
              <w:rPr>
                <w:rFonts w:cs="Arial"/>
                <w:sz w:val="20"/>
                <w:szCs w:val="20"/>
              </w:rPr>
            </w:pPr>
            <w:r w:rsidRPr="005F02E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D0397" wp14:editId="716FB462">
                      <wp:simplePos x="0" y="0"/>
                      <wp:positionH relativeFrom="page">
                        <wp:posOffset>6595110</wp:posOffset>
                      </wp:positionH>
                      <wp:positionV relativeFrom="paragraph">
                        <wp:posOffset>632460</wp:posOffset>
                      </wp:positionV>
                      <wp:extent cx="310515" cy="1152525"/>
                      <wp:effectExtent l="0" t="0" r="0" b="0"/>
                      <wp:wrapNone/>
                      <wp:docPr id="70436719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F67EF1" w14:textId="77777777" w:rsidR="00DB6EA2" w:rsidRDefault="00DB6EA2" w:rsidP="00DB6EA2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AD0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19.3pt;margin-top:49.8pt;width:24.4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" filled="f" stroked="f">
                      <v:textbox style="layout-flow:vertical" inset="0,0,0,0">
                        <w:txbxContent>
                          <w:p w14:paraId="2AF67EF1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85" w:type="dxa"/>
            <w:textDirection w:val="tbRl"/>
          </w:tcPr>
          <w:p w14:paraId="793482F8" w14:textId="659EC5E8" w:rsidR="00DB6EA2" w:rsidRPr="005F02E6" w:rsidRDefault="009D3FCE" w:rsidP="009D3FCE">
            <w:pPr>
              <w:pStyle w:val="Header"/>
              <w:ind w:left="113" w:right="113"/>
              <w:rPr>
                <w:rFonts w:cs="Arial"/>
                <w:b/>
                <w:bCs/>
                <w:color w:val="000000" w:themeColor="text1"/>
                <w:spacing w:val="10"/>
                <w:sz w:val="20"/>
                <w:szCs w:val="20"/>
              </w:rPr>
            </w:pPr>
            <w:r w:rsidRPr="005F02E6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680F9B" wp14:editId="3A75409C">
                      <wp:simplePos x="0" y="0"/>
                      <wp:positionH relativeFrom="page">
                        <wp:posOffset>40205660</wp:posOffset>
                      </wp:positionH>
                      <wp:positionV relativeFrom="paragraph">
                        <wp:posOffset>-81280</wp:posOffset>
                      </wp:positionV>
                      <wp:extent cx="310515" cy="1152525"/>
                      <wp:effectExtent l="0" t="0" r="13335" b="9525"/>
                      <wp:wrapNone/>
                      <wp:docPr id="3556329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70A87C" w14:textId="77777777" w:rsidR="00DB6EA2" w:rsidRDefault="00DB6EA2" w:rsidP="00DB6EA2">
                                  <w:pPr>
                                    <w:spacing w:before="22"/>
                                    <w:ind w:left="20"/>
                                    <w:rPr>
                                      <w:rFonts w:ascii="Cambria"/>
                                      <w:b/>
                                      <w:sz w:val="38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IIT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pacing w:val="-4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b/>
                                      <w:color w:val="1F44B8"/>
                                      <w:sz w:val="38"/>
                                    </w:rPr>
                                    <w:t>Indore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0F9B" id="_x0000_s1027" type="#_x0000_t202" style="position:absolute;left:0;text-align:left;margin-left:3165.8pt;margin-top:-6.4pt;width:24.4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" filled="f" stroked="f">
                      <v:textbox style="layout-flow:vertical" inset="0,0,0,0">
                        <w:txbxContent>
                          <w:p w14:paraId="4D70A87C" w14:textId="77777777" w:rsidR="00DB6EA2" w:rsidRDefault="00DB6EA2" w:rsidP="00DB6EA2">
                            <w:pPr>
                              <w:spacing w:before="22"/>
                              <w:ind w:left="20"/>
                              <w:rPr>
                                <w:rFonts w:ascii="Cambria"/>
                                <w:b/>
                                <w:sz w:val="3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IIT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pacing w:val="-4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1F44B8"/>
                                <w:sz w:val="38"/>
                              </w:rPr>
                              <w:t>Indore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01" w:type="dxa"/>
          </w:tcPr>
          <w:p w14:paraId="6E914E57" w14:textId="133A5FFE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  <w:p w14:paraId="57774F53" w14:textId="77777777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  <w:p w14:paraId="172AF667" w14:textId="77777777" w:rsidR="00DB6EA2" w:rsidRPr="005F02E6" w:rsidRDefault="00DB6EA2" w:rsidP="009D3FCE">
            <w:pPr>
              <w:rPr>
                <w:rFonts w:cs="Arial"/>
                <w:sz w:val="20"/>
                <w:szCs w:val="20"/>
              </w:rPr>
            </w:pPr>
          </w:p>
        </w:tc>
      </w:tr>
      <w:bookmarkEnd w:id="0"/>
    </w:tbl>
    <w:p w14:paraId="263AC9A4" w14:textId="77777777" w:rsidR="009D3FCE" w:rsidRPr="005F02E6" w:rsidRDefault="009D3FCE" w:rsidP="009D3FCE">
      <w:pPr>
        <w:spacing w:after="0"/>
        <w:jc w:val="center"/>
        <w:rPr>
          <w:rFonts w:cs="Arial"/>
          <w:b/>
          <w:bCs/>
          <w:sz w:val="20"/>
          <w:szCs w:val="20"/>
        </w:rPr>
      </w:pPr>
    </w:p>
    <w:p w14:paraId="5FDB7061" w14:textId="00601EFC" w:rsidR="00124FAA" w:rsidRPr="00FE4DC8" w:rsidRDefault="009D110B" w:rsidP="009D3FCE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Approval </w:t>
      </w:r>
      <w:proofErr w:type="gramStart"/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for</w:t>
      </w:r>
      <w:proofErr w:type="gramEnd"/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 </w:t>
      </w:r>
      <w:r w:rsidR="004065B9"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Recruitment </w:t>
      </w:r>
      <w:r w:rsidRPr="00FE4DC8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of Project Staff (JRF/SRF/RA/Project Associate)</w:t>
      </w:r>
    </w:p>
    <w:p w14:paraId="055D9534" w14:textId="77777777" w:rsidR="00706C32" w:rsidRPr="005F02E6" w:rsidRDefault="00124FAA" w:rsidP="00706C32">
      <w:pPr>
        <w:spacing w:after="0"/>
        <w:jc w:val="right"/>
        <w:rPr>
          <w:rFonts w:cs="Arial"/>
          <w:b/>
          <w:bCs/>
          <w:sz w:val="20"/>
          <w:szCs w:val="20"/>
        </w:rPr>
      </w:pPr>
      <w:r w:rsidRPr="005F02E6">
        <w:rPr>
          <w:rFonts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63D2500A" w14:textId="16D50640" w:rsidR="00893719" w:rsidRPr="008564F7" w:rsidRDefault="00124FAA" w:rsidP="00124FAA">
      <w:pPr>
        <w:jc w:val="right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  </w:t>
      </w:r>
      <w:r w:rsidR="009D110B" w:rsidRPr="008564F7">
        <w:rPr>
          <w:rFonts w:cs="Arial"/>
          <w:sz w:val="20"/>
          <w:szCs w:val="20"/>
        </w:rPr>
        <w:t>Date: ______________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4030"/>
        <w:gridCol w:w="5142"/>
      </w:tblGrid>
      <w:tr w:rsidR="00797D17" w:rsidRPr="008564F7" w14:paraId="7E832FBF" w14:textId="3F9E50FA" w:rsidTr="00706C32">
        <w:trPr>
          <w:trHeight w:val="600"/>
          <w:jc w:val="center"/>
        </w:trPr>
        <w:tc>
          <w:tcPr>
            <w:tcW w:w="660" w:type="dxa"/>
            <w:vAlign w:val="center"/>
          </w:tcPr>
          <w:p w14:paraId="3C575C78" w14:textId="6AE61A0C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CE0E60B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Title</w:t>
            </w:r>
          </w:p>
        </w:tc>
        <w:tc>
          <w:tcPr>
            <w:tcW w:w="5142" w:type="dxa"/>
            <w:vAlign w:val="center"/>
          </w:tcPr>
          <w:p w14:paraId="37956229" w14:textId="30BC8FAE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E6CBC87" w14:textId="12B978BB" w:rsidTr="00706C32">
        <w:trPr>
          <w:trHeight w:val="599"/>
          <w:jc w:val="center"/>
        </w:trPr>
        <w:tc>
          <w:tcPr>
            <w:tcW w:w="660" w:type="dxa"/>
            <w:vAlign w:val="center"/>
          </w:tcPr>
          <w:p w14:paraId="3220C685" w14:textId="009BC29A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CA56836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Number</w:t>
            </w:r>
          </w:p>
        </w:tc>
        <w:tc>
          <w:tcPr>
            <w:tcW w:w="5142" w:type="dxa"/>
            <w:vAlign w:val="center"/>
          </w:tcPr>
          <w:p w14:paraId="70596616" w14:textId="533FAB8F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7694C4C8" w14:textId="4071F9BF" w:rsidTr="00706C32">
        <w:trPr>
          <w:trHeight w:val="430"/>
          <w:jc w:val="center"/>
        </w:trPr>
        <w:tc>
          <w:tcPr>
            <w:tcW w:w="660" w:type="dxa"/>
            <w:vAlign w:val="center"/>
          </w:tcPr>
          <w:p w14:paraId="026BA48F" w14:textId="7660500B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5CA20FC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Funding Agency</w:t>
            </w:r>
          </w:p>
        </w:tc>
        <w:tc>
          <w:tcPr>
            <w:tcW w:w="5142" w:type="dxa"/>
            <w:vAlign w:val="center"/>
          </w:tcPr>
          <w:p w14:paraId="6F86EEF9" w14:textId="00BBF59C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5454D62" w14:textId="790CD390" w:rsidTr="00706C32">
        <w:trPr>
          <w:trHeight w:val="550"/>
          <w:jc w:val="center"/>
        </w:trPr>
        <w:tc>
          <w:tcPr>
            <w:tcW w:w="660" w:type="dxa"/>
            <w:vAlign w:val="center"/>
          </w:tcPr>
          <w:p w14:paraId="6F68DF24" w14:textId="755A835C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1E24659A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Details of Funds Received</w:t>
            </w:r>
          </w:p>
        </w:tc>
        <w:tc>
          <w:tcPr>
            <w:tcW w:w="5142" w:type="dxa"/>
            <w:vAlign w:val="center"/>
          </w:tcPr>
          <w:p w14:paraId="7C1D3C56" w14:textId="0B7838B6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797D17" w:rsidRPr="008564F7" w14:paraId="2137A098" w14:textId="3FA205F4" w:rsidTr="00706C32">
        <w:trPr>
          <w:trHeight w:val="558"/>
          <w:jc w:val="center"/>
        </w:trPr>
        <w:tc>
          <w:tcPr>
            <w:tcW w:w="660" w:type="dxa"/>
            <w:vAlign w:val="center"/>
          </w:tcPr>
          <w:p w14:paraId="063E5B0C" w14:textId="2E597E75" w:rsidR="00797D17" w:rsidRPr="008564F7" w:rsidRDefault="00797D1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4BDE6870" w14:textId="77777777" w:rsidR="00797D17" w:rsidRPr="008564F7" w:rsidRDefault="00797D1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Project Duration</w:t>
            </w:r>
          </w:p>
        </w:tc>
        <w:tc>
          <w:tcPr>
            <w:tcW w:w="5142" w:type="dxa"/>
            <w:vAlign w:val="center"/>
          </w:tcPr>
          <w:p w14:paraId="45CB31BD" w14:textId="12907B7F" w:rsidR="00797D17" w:rsidRPr="008564F7" w:rsidRDefault="00797D1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8564F7" w:rsidRPr="008564F7" w14:paraId="77D92D5F" w14:textId="77777777" w:rsidTr="00706C32">
        <w:trPr>
          <w:trHeight w:val="558"/>
          <w:jc w:val="center"/>
        </w:trPr>
        <w:tc>
          <w:tcPr>
            <w:tcW w:w="660" w:type="dxa"/>
            <w:vAlign w:val="center"/>
          </w:tcPr>
          <w:p w14:paraId="4A420485" w14:textId="55D2BA8A" w:rsidR="008564F7" w:rsidRPr="008564F7" w:rsidRDefault="008564F7" w:rsidP="00706C32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030" w:type="dxa"/>
            <w:vAlign w:val="center"/>
          </w:tcPr>
          <w:p w14:paraId="61B43B68" w14:textId="7EC8ED51" w:rsidR="008564F7" w:rsidRPr="008564F7" w:rsidRDefault="008564F7" w:rsidP="00706C32">
            <w:pPr>
              <w:spacing w:after="0"/>
              <w:rPr>
                <w:rFonts w:cs="Arial"/>
                <w:sz w:val="20"/>
                <w:szCs w:val="20"/>
              </w:rPr>
            </w:pPr>
            <w:r w:rsidRPr="008564F7">
              <w:rPr>
                <w:rFonts w:cs="Arial"/>
                <w:sz w:val="20"/>
                <w:szCs w:val="20"/>
              </w:rPr>
              <w:t>Name of PI</w:t>
            </w:r>
          </w:p>
        </w:tc>
        <w:tc>
          <w:tcPr>
            <w:tcW w:w="5142" w:type="dxa"/>
            <w:vAlign w:val="center"/>
          </w:tcPr>
          <w:p w14:paraId="5A57DD7F" w14:textId="77777777" w:rsidR="008564F7" w:rsidRPr="008564F7" w:rsidRDefault="008564F7" w:rsidP="00706C32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</w:tc>
      </w:tr>
    </w:tbl>
    <w:p w14:paraId="01990131" w14:textId="7DBA12D2" w:rsidR="003B7508" w:rsidRPr="008564F7" w:rsidRDefault="003B7508" w:rsidP="009F32BD">
      <w:pPr>
        <w:spacing w:after="0"/>
        <w:rPr>
          <w:rFonts w:cs="Arial"/>
          <w:sz w:val="20"/>
          <w:szCs w:val="20"/>
        </w:rPr>
      </w:pPr>
    </w:p>
    <w:tbl>
      <w:tblPr>
        <w:tblW w:w="9836" w:type="dxa"/>
        <w:jc w:val="center"/>
        <w:tblLook w:val="04A0" w:firstRow="1" w:lastRow="0" w:firstColumn="1" w:lastColumn="0" w:noHBand="0" w:noVBand="1"/>
      </w:tblPr>
      <w:tblGrid>
        <w:gridCol w:w="4782"/>
        <w:gridCol w:w="5054"/>
      </w:tblGrid>
      <w:tr w:rsidR="00124FAA" w:rsidRPr="008564F7" w14:paraId="7BD4139F" w14:textId="77777777" w:rsidTr="00D01D7A">
        <w:trPr>
          <w:trHeight w:val="408"/>
          <w:jc w:val="center"/>
        </w:trPr>
        <w:tc>
          <w:tcPr>
            <w:tcW w:w="9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FFD2" w14:textId="2768F186" w:rsidR="00124FAA" w:rsidRPr="008564F7" w:rsidRDefault="00124FAA" w:rsidP="009F32B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</w:pPr>
            <w:r w:rsidRPr="008564F7">
              <w:rPr>
                <w:rFonts w:eastAsia="Times New Roman" w:cs="Times New Roman"/>
                <w:color w:val="000000"/>
                <w:sz w:val="20"/>
                <w:szCs w:val="20"/>
                <w:lang w:eastAsia="en-IN"/>
              </w:rPr>
              <w:t>Name of the Proposed Selection Committee Members</w:t>
            </w:r>
          </w:p>
        </w:tc>
      </w:tr>
      <w:tr w:rsidR="00124FAA" w:rsidRPr="008564F7" w14:paraId="09E9036D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B02D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Name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7A19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Department</w:t>
            </w:r>
          </w:p>
        </w:tc>
      </w:tr>
      <w:tr w:rsidR="00124FAA" w:rsidRPr="008564F7" w14:paraId="6640A483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271E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7E6B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24FAA" w:rsidRPr="008564F7" w14:paraId="368F2BCD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708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37E6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124FAA" w:rsidRPr="008564F7" w14:paraId="733B595E" w14:textId="77777777" w:rsidTr="00D01D7A">
        <w:trPr>
          <w:trHeight w:val="408"/>
          <w:jc w:val="center"/>
        </w:trPr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0289F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5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2ABD" w14:textId="77777777" w:rsidR="00124FAA" w:rsidRPr="008564F7" w:rsidRDefault="00124FAA" w:rsidP="00124FA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</w:tbl>
    <w:p w14:paraId="37104E09" w14:textId="7D5F2E9B" w:rsidR="00F471B9" w:rsidRPr="008564F7" w:rsidRDefault="003B7508" w:rsidP="00706C32">
      <w:pPr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K</w:t>
      </w:r>
      <w:r w:rsidR="009D110B" w:rsidRPr="008564F7">
        <w:rPr>
          <w:rFonts w:cs="Arial"/>
          <w:sz w:val="20"/>
          <w:szCs w:val="20"/>
        </w:rPr>
        <w:t xml:space="preserve">indly </w:t>
      </w:r>
      <w:r w:rsidR="00340992" w:rsidRPr="008564F7">
        <w:rPr>
          <w:rFonts w:cs="Arial"/>
          <w:sz w:val="20"/>
          <w:szCs w:val="20"/>
        </w:rPr>
        <w:t xml:space="preserve">approve </w:t>
      </w:r>
      <w:r w:rsidR="00BE2D49" w:rsidRPr="008564F7">
        <w:rPr>
          <w:rFonts w:cs="Arial"/>
          <w:sz w:val="20"/>
          <w:szCs w:val="20"/>
        </w:rPr>
        <w:t xml:space="preserve">the </w:t>
      </w:r>
      <w:r w:rsidRPr="008564F7">
        <w:rPr>
          <w:rFonts w:cs="Arial"/>
          <w:sz w:val="20"/>
          <w:szCs w:val="20"/>
        </w:rPr>
        <w:t xml:space="preserve">above selection committee for the </w:t>
      </w:r>
      <w:r w:rsidR="00340992" w:rsidRPr="008564F7">
        <w:rPr>
          <w:rFonts w:cs="Arial"/>
          <w:sz w:val="20"/>
          <w:szCs w:val="20"/>
        </w:rPr>
        <w:t xml:space="preserve">recruitment </w:t>
      </w:r>
      <w:r w:rsidR="00124FAA" w:rsidRPr="008564F7">
        <w:rPr>
          <w:rFonts w:cs="Arial"/>
          <w:sz w:val="20"/>
          <w:szCs w:val="20"/>
        </w:rPr>
        <w:t xml:space="preserve">of </w:t>
      </w:r>
      <w:r w:rsidR="00340992" w:rsidRPr="008564F7">
        <w:rPr>
          <w:rFonts w:cs="Arial"/>
          <w:sz w:val="20"/>
          <w:szCs w:val="20"/>
        </w:rPr>
        <w:t>project staff</w:t>
      </w:r>
      <w:r w:rsidR="009D110B" w:rsidRPr="008564F7">
        <w:rPr>
          <w:rFonts w:cs="Arial"/>
          <w:sz w:val="20"/>
          <w:szCs w:val="20"/>
        </w:rPr>
        <w:t>.</w:t>
      </w:r>
    </w:p>
    <w:p w14:paraId="6D7026A9" w14:textId="77777777" w:rsidR="00706C32" w:rsidRPr="008564F7" w:rsidRDefault="00706C32" w:rsidP="00706C32">
      <w:pPr>
        <w:spacing w:after="0"/>
        <w:ind w:left="-142"/>
        <w:rPr>
          <w:rFonts w:cs="Arial"/>
          <w:sz w:val="20"/>
          <w:szCs w:val="20"/>
        </w:rPr>
      </w:pPr>
    </w:p>
    <w:p w14:paraId="6726535B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Signature with Date:</w:t>
      </w:r>
    </w:p>
    <w:p w14:paraId="4458C936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(Principal Investigator): __________________________</w:t>
      </w:r>
    </w:p>
    <w:p w14:paraId="1D2BFFD3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</w:p>
    <w:p w14:paraId="3C020803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</w:p>
    <w:p w14:paraId="34FA2412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Signature with Date: </w:t>
      </w:r>
    </w:p>
    <w:p w14:paraId="7B469D3A" w14:textId="77777777" w:rsidR="008E33B3" w:rsidRPr="008564F7" w:rsidRDefault="008E33B3" w:rsidP="00706C32">
      <w:pPr>
        <w:spacing w:after="0"/>
        <w:ind w:left="-142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>Head of Department / Centre: __________________________</w:t>
      </w:r>
    </w:p>
    <w:p w14:paraId="5F0AC057" w14:textId="77777777" w:rsidR="008E33B3" w:rsidRPr="008564F7" w:rsidRDefault="008E33B3" w:rsidP="008E33B3">
      <w:pPr>
        <w:spacing w:after="0"/>
        <w:rPr>
          <w:rFonts w:cs="Arial"/>
          <w:sz w:val="20"/>
          <w:szCs w:val="20"/>
        </w:rPr>
      </w:pPr>
    </w:p>
    <w:tbl>
      <w:tblPr>
        <w:tblW w:w="10159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7372"/>
        <w:gridCol w:w="2551"/>
        <w:gridCol w:w="236"/>
      </w:tblGrid>
      <w:tr w:rsidR="008E33B3" w:rsidRPr="008564F7" w14:paraId="6DC0EF64" w14:textId="77777777" w:rsidTr="00706C32">
        <w:trPr>
          <w:gridAfter w:val="1"/>
          <w:wAfter w:w="236" w:type="dxa"/>
          <w:trHeight w:val="391"/>
          <w:jc w:val="center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6A0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Comment of Dealing Assistant (R&amp;D)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7FCFB" w14:textId="77777777" w:rsidR="008E33B3" w:rsidRPr="008564F7" w:rsidRDefault="008E33B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Signature with Date: </w:t>
            </w:r>
          </w:p>
        </w:tc>
      </w:tr>
      <w:tr w:rsidR="008E33B3" w:rsidRPr="008564F7" w14:paraId="11A94D0C" w14:textId="77777777" w:rsidTr="00706C32">
        <w:trPr>
          <w:gridAfter w:val="1"/>
          <w:wAfter w:w="236" w:type="dxa"/>
          <w:trHeight w:val="497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B0BD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  <w:p w14:paraId="0504FB3C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2B26E598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0E42C5EC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  <w:p w14:paraId="32AFB013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8B5E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 </w:t>
            </w:r>
          </w:p>
        </w:tc>
      </w:tr>
      <w:tr w:rsidR="008E33B3" w:rsidRPr="008564F7" w14:paraId="12D29C19" w14:textId="77777777" w:rsidTr="00706C32">
        <w:trPr>
          <w:trHeight w:val="300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8C2B" w14:textId="77777777" w:rsidR="008E33B3" w:rsidRPr="008564F7" w:rsidRDefault="008E33B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1A0C" w14:textId="77777777" w:rsidR="008E33B3" w:rsidRPr="008564F7" w:rsidRDefault="008E33B3" w:rsidP="00A5031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22B1" w14:textId="77777777" w:rsidR="008E33B3" w:rsidRPr="008564F7" w:rsidRDefault="008E33B3" w:rsidP="00A5031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34BB1C9C" w14:textId="77777777" w:rsidR="008E33B3" w:rsidRPr="008564F7" w:rsidRDefault="008E33B3" w:rsidP="008E33B3">
      <w:pPr>
        <w:spacing w:after="0"/>
        <w:rPr>
          <w:rFonts w:cs="Arial"/>
          <w:sz w:val="20"/>
          <w:szCs w:val="20"/>
        </w:rPr>
      </w:pPr>
    </w:p>
    <w:p w14:paraId="094568FD" w14:textId="77777777" w:rsidR="008E33B3" w:rsidRPr="008564F7" w:rsidRDefault="008E33B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</w:p>
    <w:p w14:paraId="46D95CFE" w14:textId="77777777" w:rsidR="008E33B3" w:rsidRPr="008564F7" w:rsidRDefault="008E33B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</w:p>
    <w:p w14:paraId="1BD16720" w14:textId="77777777" w:rsidR="008E33B3" w:rsidRPr="008564F7" w:rsidRDefault="008E33B3" w:rsidP="008E33B3">
      <w:pPr>
        <w:pBdr>
          <w:bottom w:val="single" w:sz="6" w:space="11" w:color="auto"/>
        </w:pBdr>
        <w:spacing w:after="0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t xml:space="preserve">Signature with Date: </w:t>
      </w:r>
    </w:p>
    <w:p w14:paraId="4B6DEADA" w14:textId="77777777" w:rsidR="008E33B3" w:rsidRPr="008564F7" w:rsidRDefault="008E33B3" w:rsidP="00706C32">
      <w:pPr>
        <w:pBdr>
          <w:bottom w:val="single" w:sz="6" w:space="11" w:color="auto"/>
        </w:pBdr>
        <w:spacing w:after="0" w:line="240" w:lineRule="auto"/>
        <w:rPr>
          <w:rFonts w:cs="Arial"/>
          <w:sz w:val="20"/>
          <w:szCs w:val="20"/>
        </w:rPr>
      </w:pPr>
      <w:r w:rsidRPr="008564F7">
        <w:rPr>
          <w:rFonts w:cs="Arial"/>
          <w:sz w:val="20"/>
          <w:szCs w:val="20"/>
        </w:rPr>
        <w:lastRenderedPageBreak/>
        <w:t>Dean / Associate Dean, R&amp;D: _________________________________</w:t>
      </w:r>
    </w:p>
    <w:p w14:paraId="3C5DA175" w14:textId="77777777" w:rsidR="00FE4DC8" w:rsidRPr="008564F7" w:rsidRDefault="00FE4DC8" w:rsidP="00C71E62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b w:val="0"/>
          <w:bCs w:val="0"/>
          <w:color w:val="auto"/>
          <w:sz w:val="22"/>
          <w:szCs w:val="22"/>
          <w:u w:val="thick"/>
        </w:rPr>
      </w:pPr>
    </w:p>
    <w:p w14:paraId="45A19333" w14:textId="2882C8C9" w:rsidR="00C71E62" w:rsidRPr="008564F7" w:rsidRDefault="00C71E62" w:rsidP="00C71E62">
      <w:pPr>
        <w:pStyle w:val="Heading1"/>
        <w:keepNext w:val="0"/>
        <w:keepLines w:val="0"/>
        <w:widowControl w:val="0"/>
        <w:autoSpaceDE w:val="0"/>
        <w:autoSpaceDN w:val="0"/>
        <w:spacing w:before="0" w:line="240" w:lineRule="auto"/>
        <w:jc w:val="center"/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</w:pPr>
      <w:r w:rsidRPr="008564F7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Approval </w:t>
      </w:r>
      <w:proofErr w:type="gramStart"/>
      <w:r w:rsidRPr="008564F7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>for</w:t>
      </w:r>
      <w:proofErr w:type="gramEnd"/>
      <w:r w:rsidRPr="008564F7">
        <w:rPr>
          <w:rFonts w:asciiTheme="minorHAnsi" w:eastAsia="Times New Roman" w:hAnsiTheme="minorHAnsi" w:cstheme="majorHAnsi"/>
          <w:color w:val="auto"/>
          <w:sz w:val="22"/>
          <w:szCs w:val="22"/>
          <w:u w:val="thick"/>
        </w:rPr>
        <w:t xml:space="preserve"> Recruitment of Project Staff (JRF/SRF/RA/Project Associate)</w:t>
      </w:r>
    </w:p>
    <w:p w14:paraId="52D777D3" w14:textId="77777777" w:rsidR="008E33B3" w:rsidRPr="008564F7" w:rsidRDefault="008E33B3" w:rsidP="00C71E6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F1CB032" w14:textId="77777777" w:rsidR="008E33B3" w:rsidRPr="008564F7" w:rsidRDefault="008E33B3" w:rsidP="008E33B3">
      <w:pPr>
        <w:spacing w:after="0"/>
        <w:jc w:val="both"/>
        <w:rPr>
          <w:rFonts w:cs="Arial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417"/>
      </w:tblGrid>
      <w:tr w:rsidR="008E33B3" w:rsidRPr="008564F7" w14:paraId="70C94D9D" w14:textId="77777777" w:rsidTr="00706C32">
        <w:trPr>
          <w:trHeight w:val="423"/>
          <w:jc w:val="center"/>
        </w:trPr>
        <w:tc>
          <w:tcPr>
            <w:tcW w:w="9781" w:type="dxa"/>
            <w:gridSpan w:val="2"/>
            <w:noWrap/>
            <w:vAlign w:val="center"/>
            <w:hideMark/>
          </w:tcPr>
          <w:p w14:paraId="7AA04022" w14:textId="77777777" w:rsidR="008E33B3" w:rsidRPr="008564F7" w:rsidRDefault="008E33B3" w:rsidP="00CA2551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 xml:space="preserve">  Checklist of attached documents, kindly tick the box if the mentioned document is attached.</w:t>
            </w:r>
          </w:p>
        </w:tc>
      </w:tr>
      <w:tr w:rsidR="008E33B3" w:rsidRPr="008564F7" w14:paraId="0918729C" w14:textId="77777777" w:rsidTr="00706C32">
        <w:trPr>
          <w:trHeight w:val="556"/>
          <w:jc w:val="center"/>
        </w:trPr>
        <w:tc>
          <w:tcPr>
            <w:tcW w:w="8364" w:type="dxa"/>
            <w:noWrap/>
            <w:vAlign w:val="center"/>
            <w:hideMark/>
          </w:tcPr>
          <w:p w14:paraId="75B36436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    Sanction Letter showing the availability of funds in Manpower </w:t>
            </w:r>
          </w:p>
        </w:tc>
        <w:tc>
          <w:tcPr>
            <w:tcW w:w="1417" w:type="dxa"/>
            <w:noWrap/>
            <w:vAlign w:val="center"/>
            <w:hideMark/>
          </w:tcPr>
          <w:p w14:paraId="45B34805" w14:textId="77777777" w:rsidR="00CA2551" w:rsidRPr="008564F7" w:rsidRDefault="00CA2551" w:rsidP="00CA255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Yes/No</w:t>
            </w:r>
          </w:p>
          <w:p w14:paraId="7E186645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8E33B3" w:rsidRPr="008564F7" w14:paraId="7FFA4BED" w14:textId="77777777" w:rsidTr="00706C32">
        <w:trPr>
          <w:trHeight w:val="422"/>
          <w:jc w:val="center"/>
        </w:trPr>
        <w:tc>
          <w:tcPr>
            <w:tcW w:w="8364" w:type="dxa"/>
            <w:noWrap/>
            <w:vAlign w:val="center"/>
            <w:hideMark/>
          </w:tcPr>
          <w:p w14:paraId="09F182CC" w14:textId="52CB7DB0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     </w:t>
            </w:r>
            <w:proofErr w:type="gramStart"/>
            <w:r w:rsidR="009914BD"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>Advertisement</w:t>
            </w:r>
            <w:proofErr w:type="gramEnd"/>
            <w:r w:rsidR="009914BD" w:rsidRPr="008564F7">
              <w:rPr>
                <w:rFonts w:eastAsia="Times New Roman" w:cs="Arial"/>
                <w:color w:val="000000"/>
                <w:sz w:val="20"/>
                <w:szCs w:val="20"/>
                <w:lang w:eastAsia="en-IN"/>
              </w:rPr>
              <w:t xml:space="preserve"> Copy</w:t>
            </w:r>
          </w:p>
        </w:tc>
        <w:tc>
          <w:tcPr>
            <w:tcW w:w="1417" w:type="dxa"/>
            <w:noWrap/>
            <w:vAlign w:val="center"/>
            <w:hideMark/>
          </w:tcPr>
          <w:p w14:paraId="75F4EBD4" w14:textId="77777777" w:rsidR="00CA2551" w:rsidRPr="008564F7" w:rsidRDefault="00CA2551" w:rsidP="00CA255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  <w:r w:rsidRPr="008564F7"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  <w:t>Yes/No</w:t>
            </w:r>
          </w:p>
          <w:p w14:paraId="11338176" w14:textId="77777777" w:rsidR="008E33B3" w:rsidRPr="008564F7" w:rsidRDefault="008E33B3" w:rsidP="00A50313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14:paraId="403FCEEA" w14:textId="77777777" w:rsidR="008E33B3" w:rsidRPr="008564F7" w:rsidRDefault="008E33B3" w:rsidP="008E33B3">
      <w:pPr>
        <w:spacing w:after="0"/>
        <w:jc w:val="both"/>
        <w:rPr>
          <w:rFonts w:cs="Arial"/>
          <w:sz w:val="20"/>
          <w:szCs w:val="20"/>
        </w:rPr>
      </w:pPr>
    </w:p>
    <w:sectPr w:rsidR="008E33B3" w:rsidRPr="008564F7" w:rsidSect="00585787">
      <w:headerReference w:type="default" r:id="rId9"/>
      <w:footerReference w:type="default" r:id="rId10"/>
      <w:pgSz w:w="12240" w:h="15840"/>
      <w:pgMar w:top="1135" w:right="1325" w:bottom="426" w:left="1418" w:header="720" w:footer="5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04431" w14:textId="77777777" w:rsidR="00066C24" w:rsidRDefault="00066C24" w:rsidP="00A47A7A">
      <w:pPr>
        <w:spacing w:after="0" w:line="240" w:lineRule="auto"/>
      </w:pPr>
      <w:r>
        <w:separator/>
      </w:r>
    </w:p>
  </w:endnote>
  <w:endnote w:type="continuationSeparator" w:id="0">
    <w:p w14:paraId="5168EF74" w14:textId="77777777" w:rsidR="00066C24" w:rsidRDefault="00066C24" w:rsidP="00A47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411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E0DC" w14:textId="394DAA13" w:rsidR="00A47A7A" w:rsidRDefault="00A47A7A" w:rsidP="0058578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B800E" w14:textId="77777777" w:rsidR="00A47A7A" w:rsidRDefault="00A47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7F86" w14:textId="77777777" w:rsidR="00066C24" w:rsidRDefault="00066C24" w:rsidP="00A47A7A">
      <w:pPr>
        <w:spacing w:after="0" w:line="240" w:lineRule="auto"/>
      </w:pPr>
      <w:r>
        <w:separator/>
      </w:r>
    </w:p>
  </w:footnote>
  <w:footnote w:type="continuationSeparator" w:id="0">
    <w:p w14:paraId="42B2BE6E" w14:textId="77777777" w:rsidR="00066C24" w:rsidRDefault="00066C24" w:rsidP="00A47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EF1" w14:textId="06041874" w:rsidR="00760AAF" w:rsidRDefault="00760A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ABF3A" wp14:editId="14E80282">
              <wp:simplePos x="0" y="0"/>
              <wp:positionH relativeFrom="column">
                <wp:posOffset>4805045</wp:posOffset>
              </wp:positionH>
              <wp:positionV relativeFrom="paragraph">
                <wp:posOffset>-257175</wp:posOffset>
              </wp:positionV>
              <wp:extent cx="876300" cy="304800"/>
              <wp:effectExtent l="0" t="0" r="19050" b="19050"/>
              <wp:wrapNone/>
              <wp:docPr id="738189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AF0A65" w14:textId="5881D912" w:rsidR="00760AAF" w:rsidRPr="00760AAF" w:rsidRDefault="00760AAF" w:rsidP="00760AAF">
                          <w:pPr>
                            <w:rPr>
                              <w:lang w:val="en-IN"/>
                            </w:rPr>
                          </w:pPr>
                          <w:r>
                            <w:rPr>
                              <w:lang w:val="en-IN"/>
                            </w:rPr>
                            <w:t>Form R</w:t>
                          </w:r>
                          <w:r w:rsidR="006B1EA4">
                            <w:rPr>
                              <w:lang w:val="en-IN"/>
                            </w:rPr>
                            <w:t xml:space="preserve"> 1</w:t>
                          </w:r>
                          <w:r>
                            <w:rPr>
                              <w:lang w:val="en-I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AB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78.35pt;margin-top:-20.25pt;width:6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u+NgIAAHsEAAAOAAAAZHJzL2Uyb0RvYy54bWysVE1v2zAMvQ/YfxB0X+x8NM2M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" fillcolor="white [3201]" strokeweight=".5pt">
              <v:textbox>
                <w:txbxContent>
                  <w:p w14:paraId="06AF0A65" w14:textId="5881D912" w:rsidR="00760AAF" w:rsidRPr="00760AAF" w:rsidRDefault="00760AAF" w:rsidP="00760AAF">
                    <w:pPr>
                      <w:rPr>
                        <w:lang w:val="en-IN"/>
                      </w:rPr>
                    </w:pPr>
                    <w:r>
                      <w:rPr>
                        <w:lang w:val="en-IN"/>
                      </w:rPr>
                      <w:t>Form R</w:t>
                    </w:r>
                    <w:r w:rsidR="006B1EA4">
                      <w:rPr>
                        <w:lang w:val="en-IN"/>
                      </w:rPr>
                      <w:t xml:space="preserve"> 1</w:t>
                    </w:r>
                    <w:r>
                      <w:rPr>
                        <w:lang w:val="en-I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6C0738B" w14:textId="77777777" w:rsidR="00760AAF" w:rsidRDefault="00760A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B2C73"/>
    <w:multiLevelType w:val="hybridMultilevel"/>
    <w:tmpl w:val="044E92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61BA"/>
    <w:multiLevelType w:val="hybridMultilevel"/>
    <w:tmpl w:val="1AEAEB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77DE"/>
    <w:multiLevelType w:val="hybridMultilevel"/>
    <w:tmpl w:val="9F483396"/>
    <w:lvl w:ilvl="0" w:tplc="72CC82B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0" w:hanging="360"/>
      </w:pPr>
    </w:lvl>
    <w:lvl w:ilvl="2" w:tplc="4009001B" w:tentative="1">
      <w:start w:val="1"/>
      <w:numFmt w:val="lowerRoman"/>
      <w:lvlText w:val="%3."/>
      <w:lvlJc w:val="right"/>
      <w:pPr>
        <w:ind w:left="2650" w:hanging="180"/>
      </w:pPr>
    </w:lvl>
    <w:lvl w:ilvl="3" w:tplc="4009000F" w:tentative="1">
      <w:start w:val="1"/>
      <w:numFmt w:val="decimal"/>
      <w:lvlText w:val="%4."/>
      <w:lvlJc w:val="left"/>
      <w:pPr>
        <w:ind w:left="3370" w:hanging="360"/>
      </w:pPr>
    </w:lvl>
    <w:lvl w:ilvl="4" w:tplc="40090019" w:tentative="1">
      <w:start w:val="1"/>
      <w:numFmt w:val="lowerLetter"/>
      <w:lvlText w:val="%5."/>
      <w:lvlJc w:val="left"/>
      <w:pPr>
        <w:ind w:left="4090" w:hanging="360"/>
      </w:pPr>
    </w:lvl>
    <w:lvl w:ilvl="5" w:tplc="4009001B" w:tentative="1">
      <w:start w:val="1"/>
      <w:numFmt w:val="lowerRoman"/>
      <w:lvlText w:val="%6."/>
      <w:lvlJc w:val="right"/>
      <w:pPr>
        <w:ind w:left="4810" w:hanging="180"/>
      </w:pPr>
    </w:lvl>
    <w:lvl w:ilvl="6" w:tplc="4009000F" w:tentative="1">
      <w:start w:val="1"/>
      <w:numFmt w:val="decimal"/>
      <w:lvlText w:val="%7."/>
      <w:lvlJc w:val="left"/>
      <w:pPr>
        <w:ind w:left="5530" w:hanging="360"/>
      </w:pPr>
    </w:lvl>
    <w:lvl w:ilvl="7" w:tplc="40090019" w:tentative="1">
      <w:start w:val="1"/>
      <w:numFmt w:val="lowerLetter"/>
      <w:lvlText w:val="%8."/>
      <w:lvlJc w:val="left"/>
      <w:pPr>
        <w:ind w:left="6250" w:hanging="360"/>
      </w:pPr>
    </w:lvl>
    <w:lvl w:ilvl="8" w:tplc="40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287832A8"/>
    <w:multiLevelType w:val="hybridMultilevel"/>
    <w:tmpl w:val="4732B7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3F0A"/>
    <w:multiLevelType w:val="hybridMultilevel"/>
    <w:tmpl w:val="4E5A2C7E"/>
    <w:lvl w:ilvl="0" w:tplc="504AC12E">
      <w:start w:val="8"/>
      <w:numFmt w:val="decimal"/>
      <w:lvlText w:val="%1."/>
      <w:lvlJc w:val="left"/>
      <w:pPr>
        <w:ind w:left="868" w:hanging="231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A9E41512">
      <w:numFmt w:val="bullet"/>
      <w:lvlText w:val="•"/>
      <w:lvlJc w:val="left"/>
      <w:pPr>
        <w:ind w:left="1790" w:hanging="231"/>
      </w:pPr>
      <w:rPr>
        <w:rFonts w:hint="default"/>
        <w:lang w:val="en-US" w:eastAsia="en-US" w:bidi="ar-SA"/>
      </w:rPr>
    </w:lvl>
    <w:lvl w:ilvl="2" w:tplc="CAC21914">
      <w:numFmt w:val="bullet"/>
      <w:lvlText w:val="•"/>
      <w:lvlJc w:val="left"/>
      <w:pPr>
        <w:ind w:left="2720" w:hanging="231"/>
      </w:pPr>
      <w:rPr>
        <w:rFonts w:hint="default"/>
        <w:lang w:val="en-US" w:eastAsia="en-US" w:bidi="ar-SA"/>
      </w:rPr>
    </w:lvl>
    <w:lvl w:ilvl="3" w:tplc="80887A98">
      <w:numFmt w:val="bullet"/>
      <w:lvlText w:val="•"/>
      <w:lvlJc w:val="left"/>
      <w:pPr>
        <w:ind w:left="3650" w:hanging="231"/>
      </w:pPr>
      <w:rPr>
        <w:rFonts w:hint="default"/>
        <w:lang w:val="en-US" w:eastAsia="en-US" w:bidi="ar-SA"/>
      </w:rPr>
    </w:lvl>
    <w:lvl w:ilvl="4" w:tplc="7A2684C2">
      <w:numFmt w:val="bullet"/>
      <w:lvlText w:val="•"/>
      <w:lvlJc w:val="left"/>
      <w:pPr>
        <w:ind w:left="4580" w:hanging="231"/>
      </w:pPr>
      <w:rPr>
        <w:rFonts w:hint="default"/>
        <w:lang w:val="en-US" w:eastAsia="en-US" w:bidi="ar-SA"/>
      </w:rPr>
    </w:lvl>
    <w:lvl w:ilvl="5" w:tplc="9E34DC68">
      <w:numFmt w:val="bullet"/>
      <w:lvlText w:val="•"/>
      <w:lvlJc w:val="left"/>
      <w:pPr>
        <w:ind w:left="5510" w:hanging="231"/>
      </w:pPr>
      <w:rPr>
        <w:rFonts w:hint="default"/>
        <w:lang w:val="en-US" w:eastAsia="en-US" w:bidi="ar-SA"/>
      </w:rPr>
    </w:lvl>
    <w:lvl w:ilvl="6" w:tplc="FF88B880">
      <w:numFmt w:val="bullet"/>
      <w:lvlText w:val="•"/>
      <w:lvlJc w:val="left"/>
      <w:pPr>
        <w:ind w:left="6440" w:hanging="231"/>
      </w:pPr>
      <w:rPr>
        <w:rFonts w:hint="default"/>
        <w:lang w:val="en-US" w:eastAsia="en-US" w:bidi="ar-SA"/>
      </w:rPr>
    </w:lvl>
    <w:lvl w:ilvl="7" w:tplc="A9FA73D2">
      <w:numFmt w:val="bullet"/>
      <w:lvlText w:val="•"/>
      <w:lvlJc w:val="left"/>
      <w:pPr>
        <w:ind w:left="7370" w:hanging="231"/>
      </w:pPr>
      <w:rPr>
        <w:rFonts w:hint="default"/>
        <w:lang w:val="en-US" w:eastAsia="en-US" w:bidi="ar-SA"/>
      </w:rPr>
    </w:lvl>
    <w:lvl w:ilvl="8" w:tplc="D3725FD0">
      <w:numFmt w:val="bullet"/>
      <w:lvlText w:val="•"/>
      <w:lvlJc w:val="left"/>
      <w:pPr>
        <w:ind w:left="8300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ECE5F45"/>
    <w:multiLevelType w:val="hybridMultilevel"/>
    <w:tmpl w:val="681693A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C3498F"/>
    <w:multiLevelType w:val="hybridMultilevel"/>
    <w:tmpl w:val="76A8804E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4E120F"/>
    <w:multiLevelType w:val="hybridMultilevel"/>
    <w:tmpl w:val="1AEAEB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33A2"/>
    <w:multiLevelType w:val="hybridMultilevel"/>
    <w:tmpl w:val="17686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C71A1"/>
    <w:multiLevelType w:val="hybridMultilevel"/>
    <w:tmpl w:val="E3ACE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B30B1"/>
    <w:multiLevelType w:val="hybridMultilevel"/>
    <w:tmpl w:val="56C2DB38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3D5F68"/>
    <w:multiLevelType w:val="hybridMultilevel"/>
    <w:tmpl w:val="A1EEA5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1551"/>
    <w:multiLevelType w:val="hybridMultilevel"/>
    <w:tmpl w:val="E43C6D5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47E5AC4"/>
    <w:multiLevelType w:val="hybridMultilevel"/>
    <w:tmpl w:val="E1A4F52A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A33262"/>
    <w:multiLevelType w:val="hybridMultilevel"/>
    <w:tmpl w:val="0A744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38DE"/>
    <w:multiLevelType w:val="hybridMultilevel"/>
    <w:tmpl w:val="4FFC0C50"/>
    <w:lvl w:ilvl="0" w:tplc="A3F0B922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FD744E"/>
    <w:multiLevelType w:val="hybridMultilevel"/>
    <w:tmpl w:val="C6123AC2"/>
    <w:lvl w:ilvl="0" w:tplc="A3F0B922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54405">
    <w:abstractNumId w:val="8"/>
  </w:num>
  <w:num w:numId="2" w16cid:durableId="1129323182">
    <w:abstractNumId w:val="6"/>
  </w:num>
  <w:num w:numId="3" w16cid:durableId="609975075">
    <w:abstractNumId w:val="5"/>
  </w:num>
  <w:num w:numId="4" w16cid:durableId="1334147495">
    <w:abstractNumId w:val="4"/>
  </w:num>
  <w:num w:numId="5" w16cid:durableId="883440608">
    <w:abstractNumId w:val="7"/>
  </w:num>
  <w:num w:numId="6" w16cid:durableId="1587230183">
    <w:abstractNumId w:val="3"/>
  </w:num>
  <w:num w:numId="7" w16cid:durableId="1441417797">
    <w:abstractNumId w:val="2"/>
  </w:num>
  <w:num w:numId="8" w16cid:durableId="2114667353">
    <w:abstractNumId w:val="1"/>
  </w:num>
  <w:num w:numId="9" w16cid:durableId="1468276967">
    <w:abstractNumId w:val="0"/>
  </w:num>
  <w:num w:numId="10" w16cid:durableId="395515527">
    <w:abstractNumId w:val="23"/>
  </w:num>
  <w:num w:numId="11" w16cid:durableId="1715737198">
    <w:abstractNumId w:val="11"/>
  </w:num>
  <w:num w:numId="12" w16cid:durableId="157579884">
    <w:abstractNumId w:val="18"/>
  </w:num>
  <w:num w:numId="13" w16cid:durableId="991526612">
    <w:abstractNumId w:val="25"/>
  </w:num>
  <w:num w:numId="14" w16cid:durableId="1244878495">
    <w:abstractNumId w:val="19"/>
  </w:num>
  <w:num w:numId="15" w16cid:durableId="1039167620">
    <w:abstractNumId w:val="15"/>
  </w:num>
  <w:num w:numId="16" w16cid:durableId="559052608">
    <w:abstractNumId w:val="14"/>
  </w:num>
  <w:num w:numId="17" w16cid:durableId="1068116143">
    <w:abstractNumId w:val="22"/>
  </w:num>
  <w:num w:numId="18" w16cid:durableId="1853183636">
    <w:abstractNumId w:val="24"/>
  </w:num>
  <w:num w:numId="19" w16cid:durableId="595099157">
    <w:abstractNumId w:val="13"/>
  </w:num>
  <w:num w:numId="20" w16cid:durableId="1225725117">
    <w:abstractNumId w:val="17"/>
  </w:num>
  <w:num w:numId="21" w16cid:durableId="1067534050">
    <w:abstractNumId w:val="9"/>
  </w:num>
  <w:num w:numId="22" w16cid:durableId="447554014">
    <w:abstractNumId w:val="21"/>
  </w:num>
  <w:num w:numId="23" w16cid:durableId="701826639">
    <w:abstractNumId w:val="12"/>
  </w:num>
  <w:num w:numId="24" w16cid:durableId="1374884310">
    <w:abstractNumId w:val="20"/>
  </w:num>
  <w:num w:numId="25" w16cid:durableId="1644777387">
    <w:abstractNumId w:val="10"/>
  </w:num>
  <w:num w:numId="26" w16cid:durableId="165557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2FB"/>
    <w:rsid w:val="00034616"/>
    <w:rsid w:val="000444F8"/>
    <w:rsid w:val="0006063C"/>
    <w:rsid w:val="00066C24"/>
    <w:rsid w:val="00075CF6"/>
    <w:rsid w:val="0009573D"/>
    <w:rsid w:val="000B75C8"/>
    <w:rsid w:val="00124FAA"/>
    <w:rsid w:val="0015074B"/>
    <w:rsid w:val="001F276A"/>
    <w:rsid w:val="00205468"/>
    <w:rsid w:val="00211829"/>
    <w:rsid w:val="0022432F"/>
    <w:rsid w:val="00295B1A"/>
    <w:rsid w:val="0029639D"/>
    <w:rsid w:val="00325B3E"/>
    <w:rsid w:val="00326F90"/>
    <w:rsid w:val="00340992"/>
    <w:rsid w:val="00350F29"/>
    <w:rsid w:val="003B7508"/>
    <w:rsid w:val="003E3AA6"/>
    <w:rsid w:val="003E5A87"/>
    <w:rsid w:val="004065B9"/>
    <w:rsid w:val="004A110B"/>
    <w:rsid w:val="004D7939"/>
    <w:rsid w:val="005075BE"/>
    <w:rsid w:val="00585787"/>
    <w:rsid w:val="005A08A8"/>
    <w:rsid w:val="005E518B"/>
    <w:rsid w:val="005E7DD8"/>
    <w:rsid w:val="005F02E6"/>
    <w:rsid w:val="006206A7"/>
    <w:rsid w:val="006B1EA4"/>
    <w:rsid w:val="006D4244"/>
    <w:rsid w:val="00706C32"/>
    <w:rsid w:val="00715C26"/>
    <w:rsid w:val="00760AAF"/>
    <w:rsid w:val="00797D17"/>
    <w:rsid w:val="00827799"/>
    <w:rsid w:val="00841957"/>
    <w:rsid w:val="008564F7"/>
    <w:rsid w:val="00893719"/>
    <w:rsid w:val="008E33B3"/>
    <w:rsid w:val="008F714B"/>
    <w:rsid w:val="00954F7D"/>
    <w:rsid w:val="00974412"/>
    <w:rsid w:val="009914BD"/>
    <w:rsid w:val="009D110B"/>
    <w:rsid w:val="009D3FCE"/>
    <w:rsid w:val="009F1E8D"/>
    <w:rsid w:val="009F32BD"/>
    <w:rsid w:val="00A16A28"/>
    <w:rsid w:val="00A21FB7"/>
    <w:rsid w:val="00A47A7A"/>
    <w:rsid w:val="00A945F0"/>
    <w:rsid w:val="00AA1D8D"/>
    <w:rsid w:val="00B2405A"/>
    <w:rsid w:val="00B400C0"/>
    <w:rsid w:val="00B47730"/>
    <w:rsid w:val="00B932C6"/>
    <w:rsid w:val="00BD2B04"/>
    <w:rsid w:val="00BE2D49"/>
    <w:rsid w:val="00C14C52"/>
    <w:rsid w:val="00C4106A"/>
    <w:rsid w:val="00C6519C"/>
    <w:rsid w:val="00C71E62"/>
    <w:rsid w:val="00CA2551"/>
    <w:rsid w:val="00CB0664"/>
    <w:rsid w:val="00D01D7A"/>
    <w:rsid w:val="00D22033"/>
    <w:rsid w:val="00D3583B"/>
    <w:rsid w:val="00D40E85"/>
    <w:rsid w:val="00D5671D"/>
    <w:rsid w:val="00D96042"/>
    <w:rsid w:val="00DB6EA2"/>
    <w:rsid w:val="00DF3F0C"/>
    <w:rsid w:val="00E16373"/>
    <w:rsid w:val="00E91EEA"/>
    <w:rsid w:val="00EC4B82"/>
    <w:rsid w:val="00F471B9"/>
    <w:rsid w:val="00F60638"/>
    <w:rsid w:val="00F866BC"/>
    <w:rsid w:val="00F9279C"/>
    <w:rsid w:val="00FC693F"/>
    <w:rsid w:val="00FE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963E77"/>
  <w14:defaultImageDpi w14:val="300"/>
  <w15:docId w15:val="{A815F178-146B-48B7-8877-4662C119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08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1254</Characters>
  <Application>Microsoft Office Word</Application>
  <DocSecurity>0</DocSecurity>
  <Lines>114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Sakshi Rathore</cp:lastModifiedBy>
  <cp:revision>14</cp:revision>
  <cp:lastPrinted>2025-11-19T08:17:00Z</cp:lastPrinted>
  <dcterms:created xsi:type="dcterms:W3CDTF">2025-11-18T06:10:00Z</dcterms:created>
  <dcterms:modified xsi:type="dcterms:W3CDTF">2025-11-21T09:02:00Z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20c00c45-eb91-4a33-83eb-7ecfc615bd10</vt:lpwstr>
  </property>
</Properties>
</file>