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="-1020" w:tblpY="451"/>
        <w:tblOverlap w:val="never"/>
        <w:tblW w:w="10702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0"/>
        <w:gridCol w:w="7265"/>
        <w:gridCol w:w="231"/>
        <w:gridCol w:w="585"/>
        <w:gridCol w:w="701"/>
      </w:tblGrid>
      <w:tr w:rsidR="00DB6EA2" w:rsidRPr="00C25E55" w14:paraId="663B7953" w14:textId="77777777" w:rsidTr="006206A7">
        <w:trPr>
          <w:cantSplit/>
          <w:trHeight w:val="1772"/>
        </w:trPr>
        <w:tc>
          <w:tcPr>
            <w:tcW w:w="1920" w:type="dxa"/>
            <w:tcMar>
              <w:left w:w="0" w:type="dxa"/>
              <w:right w:w="0" w:type="dxa"/>
            </w:tcMar>
          </w:tcPr>
          <w:p w14:paraId="75FC7B14" w14:textId="77777777" w:rsidR="00DB6EA2" w:rsidRPr="00C25E55" w:rsidRDefault="00DB6EA2" w:rsidP="003C6A20">
            <w:pPr>
              <w:pStyle w:val="Header"/>
              <w:rPr>
                <w:sz w:val="20"/>
                <w:szCs w:val="20"/>
              </w:rPr>
            </w:pPr>
            <w:bookmarkStart w:id="0" w:name="_Hlk207277770"/>
            <w:r w:rsidRPr="00C25E55">
              <w:rPr>
                <w:noProof/>
                <w:sz w:val="20"/>
                <w:szCs w:val="20"/>
              </w:rPr>
              <w:drawing>
                <wp:inline distT="0" distB="0" distL="0" distR="0" wp14:anchorId="12AA4FEE" wp14:editId="2AC90AB8">
                  <wp:extent cx="1209675" cy="1114425"/>
                  <wp:effectExtent l="0" t="0" r="9525" b="9525"/>
                  <wp:docPr id="878861197" name="Picture 878861197" descr="Images-Logo-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ages-Logo-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798" cy="1114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5" w:type="dxa"/>
            <w:tcMar>
              <w:left w:w="0" w:type="dxa"/>
              <w:right w:w="0" w:type="dxa"/>
            </w:tcMar>
          </w:tcPr>
          <w:p w14:paraId="720AACE4" w14:textId="77777777" w:rsidR="00DB6EA2" w:rsidRPr="00C25E55" w:rsidRDefault="00DB6EA2" w:rsidP="003C6A20">
            <w:pPr>
              <w:spacing w:before="40" w:after="40"/>
              <w:rPr>
                <w:rFonts w:cs="Nirmala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25E55">
              <w:rPr>
                <w:rFonts w:ascii="Nirmala UI" w:hAnsi="Nirmala UI" w:cs="Nirmala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अनुसंधान</w:t>
            </w:r>
            <w:r w:rsidRPr="00C25E55">
              <w:rPr>
                <w:rFonts w:cs="Nirmala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C25E55">
              <w:rPr>
                <w:rFonts w:ascii="Nirmala UI" w:hAnsi="Nirmala UI" w:cs="Nirmala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और</w:t>
            </w:r>
            <w:r w:rsidRPr="00C25E55">
              <w:rPr>
                <w:rFonts w:cs="Nirmala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C25E55">
              <w:rPr>
                <w:rFonts w:ascii="Nirmala UI" w:hAnsi="Nirmala UI" w:cs="Nirmala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विकास</w:t>
            </w:r>
            <w:r w:rsidRPr="00C25E55">
              <w:rPr>
                <w:rFonts w:cs="Nirmala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C25E55">
              <w:rPr>
                <w:rFonts w:ascii="Nirmala UI" w:hAnsi="Nirmala UI" w:cs="Nirmala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अनुभाग</w:t>
            </w:r>
          </w:p>
          <w:p w14:paraId="1E97A622" w14:textId="77777777" w:rsidR="00DB6EA2" w:rsidRPr="00C25E55" w:rsidRDefault="00DB6EA2" w:rsidP="003C6A20">
            <w:pPr>
              <w:pStyle w:val="Header"/>
              <w:spacing w:before="40" w:after="40"/>
              <w:rPr>
                <w:rFonts w:cs="Arial"/>
                <w:color w:val="000000" w:themeColor="text1"/>
                <w:sz w:val="20"/>
                <w:szCs w:val="20"/>
              </w:rPr>
            </w:pPr>
            <w:r w:rsidRPr="00C25E55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भारतीय</w:t>
            </w:r>
            <w:r w:rsidRPr="00C25E55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C25E55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प्रौद्योगिकी</w:t>
            </w:r>
            <w:r w:rsidRPr="00C25E55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C25E55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संस्थान</w:t>
            </w:r>
            <w:r w:rsidRPr="00C25E55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C25E55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इंदौर</w:t>
            </w:r>
          </w:p>
          <w:p w14:paraId="3ACD3135" w14:textId="77777777" w:rsidR="00DB6EA2" w:rsidRPr="00C25E55" w:rsidRDefault="00DB6EA2" w:rsidP="003C6A20">
            <w:pPr>
              <w:tabs>
                <w:tab w:val="left" w:pos="6720"/>
              </w:tabs>
              <w:spacing w:before="40" w:after="40"/>
              <w:rPr>
                <w:rFonts w:cs="Nirmala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25E55">
              <w:rPr>
                <w:rFonts w:ascii="Nirmala UI" w:hAnsi="Nirmala UI" w:cs="Nirmala UI"/>
                <w:color w:val="000000" w:themeColor="text1"/>
                <w:sz w:val="20"/>
                <w:szCs w:val="20"/>
                <w:shd w:val="clear" w:color="auto" w:fill="FFFFFF"/>
              </w:rPr>
              <w:t>खंडवा</w:t>
            </w:r>
            <w:r w:rsidRPr="00C25E55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C25E55">
              <w:rPr>
                <w:rFonts w:ascii="Nirmala UI" w:hAnsi="Nirmala UI" w:cs="Nirmala UI"/>
                <w:color w:val="000000" w:themeColor="text1"/>
                <w:sz w:val="20"/>
                <w:szCs w:val="20"/>
                <w:shd w:val="clear" w:color="auto" w:fill="FFFFFF"/>
              </w:rPr>
              <w:t>रोड</w:t>
            </w:r>
            <w:r w:rsidRPr="00C25E55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r w:rsidRPr="00C25E55">
              <w:rPr>
                <w:rFonts w:ascii="Nirmala UI" w:hAnsi="Nirmala UI" w:cs="Nirmala UI"/>
                <w:color w:val="000000" w:themeColor="text1"/>
                <w:sz w:val="20"/>
                <w:szCs w:val="20"/>
                <w:shd w:val="clear" w:color="auto" w:fill="FFFFFF"/>
              </w:rPr>
              <w:t>सिमरोल</w:t>
            </w:r>
            <w:r w:rsidRPr="00C25E55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  <w:t>,</w:t>
            </w:r>
            <w:r w:rsidRPr="00C25E55">
              <w:rPr>
                <w:rFonts w:ascii="Nirmala UI" w:hAnsi="Nirmala UI" w:cs="Nirmala UI"/>
                <w:color w:val="000000" w:themeColor="text1"/>
                <w:sz w:val="20"/>
                <w:szCs w:val="20"/>
                <w:shd w:val="clear" w:color="auto" w:fill="FFFFFF"/>
              </w:rPr>
              <w:t>इंदौर</w:t>
            </w:r>
            <w:r w:rsidRPr="00C25E55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– 453552, </w:t>
            </w:r>
            <w:r w:rsidRPr="00C25E55">
              <w:rPr>
                <w:rFonts w:ascii="Nirmala UI" w:hAnsi="Nirmala UI" w:cs="Nirmala UI"/>
                <w:color w:val="000000" w:themeColor="text1"/>
                <w:sz w:val="20"/>
                <w:szCs w:val="20"/>
                <w:shd w:val="clear" w:color="auto" w:fill="FFFFFF"/>
              </w:rPr>
              <w:t>भारत</w:t>
            </w:r>
            <w:r w:rsidRPr="00C25E55">
              <w:rPr>
                <w:rFonts w:cs="Nirmala UI"/>
                <w:color w:val="000000" w:themeColor="text1"/>
                <w:sz w:val="20"/>
                <w:szCs w:val="20"/>
                <w:shd w:val="clear" w:color="auto" w:fill="FFFFFF"/>
              </w:rPr>
              <w:tab/>
            </w:r>
          </w:p>
          <w:p w14:paraId="6CE58356" w14:textId="77777777" w:rsidR="00DB6EA2" w:rsidRPr="00C25E55" w:rsidRDefault="00DB6EA2" w:rsidP="003C6A20">
            <w:pPr>
              <w:pStyle w:val="Header"/>
              <w:spacing w:before="40" w:after="40"/>
              <w:rPr>
                <w:rFonts w:cs="Arial"/>
                <w:color w:val="000000" w:themeColor="text1"/>
                <w:sz w:val="20"/>
                <w:szCs w:val="20"/>
              </w:rPr>
            </w:pPr>
            <w:r w:rsidRPr="00C25E55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Research &amp; Development Section</w:t>
            </w:r>
            <w:r w:rsidRPr="00C25E55">
              <w:rPr>
                <w:rFonts w:cs="Arial"/>
                <w:color w:val="000000" w:themeColor="text1"/>
                <w:sz w:val="20"/>
                <w:szCs w:val="20"/>
              </w:rPr>
              <w:t xml:space="preserve">                                                </w:t>
            </w:r>
            <w:r w:rsidRPr="00C25E55">
              <w:rPr>
                <w:rFonts w:cs="Arial"/>
                <w:color w:val="000000" w:themeColor="text1"/>
                <w:sz w:val="20"/>
                <w:szCs w:val="20"/>
              </w:rPr>
              <w:tab/>
            </w:r>
          </w:p>
          <w:p w14:paraId="3BEC6637" w14:textId="77777777" w:rsidR="00DB6EA2" w:rsidRPr="00C25E55" w:rsidRDefault="00DB6EA2" w:rsidP="003C6A20">
            <w:pPr>
              <w:pStyle w:val="Header"/>
              <w:spacing w:before="40" w:after="40"/>
              <w:rPr>
                <w:rFonts w:cs="Arial"/>
                <w:color w:val="000000" w:themeColor="text1"/>
                <w:sz w:val="20"/>
                <w:szCs w:val="20"/>
              </w:rPr>
            </w:pPr>
            <w:r w:rsidRPr="00C25E55">
              <w:rPr>
                <w:rFonts w:cs="Arial"/>
                <w:color w:val="000000" w:themeColor="text1"/>
                <w:sz w:val="20"/>
                <w:szCs w:val="20"/>
              </w:rPr>
              <w:t>Indian Institute of Technology Indore</w:t>
            </w:r>
          </w:p>
          <w:p w14:paraId="771A1C13" w14:textId="77777777" w:rsidR="00DB6EA2" w:rsidRPr="00C25E55" w:rsidRDefault="00DB6EA2" w:rsidP="003C6A20">
            <w:pPr>
              <w:pStyle w:val="Header"/>
              <w:spacing w:before="40" w:after="40"/>
              <w:rPr>
                <w:rFonts w:cs="Arial"/>
                <w:color w:val="000000" w:themeColor="text1"/>
                <w:sz w:val="20"/>
                <w:szCs w:val="20"/>
              </w:rPr>
            </w:pPr>
            <w:r w:rsidRPr="00C25E55">
              <w:rPr>
                <w:rFonts w:cs="Arial"/>
                <w:color w:val="000000" w:themeColor="text1"/>
                <w:sz w:val="20"/>
                <w:szCs w:val="20"/>
              </w:rPr>
              <w:t>Khandwa Road, Simrol, Indore 453552, India</w:t>
            </w:r>
            <w:r w:rsidRPr="00C25E55">
              <w:rPr>
                <w:rFonts w:cs="Arial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231" w:type="dxa"/>
            <w:tcMar>
              <w:left w:w="0" w:type="dxa"/>
              <w:right w:w="0" w:type="dxa"/>
            </w:tcMar>
          </w:tcPr>
          <w:p w14:paraId="3FB40BC6" w14:textId="77777777" w:rsidR="00DB6EA2" w:rsidRPr="00C25E55" w:rsidRDefault="00DB6EA2" w:rsidP="003C6A20">
            <w:pPr>
              <w:pStyle w:val="Header"/>
              <w:rPr>
                <w:rFonts w:cs="Arial"/>
                <w:sz w:val="20"/>
                <w:szCs w:val="20"/>
              </w:rPr>
            </w:pPr>
            <w:r w:rsidRPr="00C25E55">
              <w:rPr>
                <w:rFonts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AD0397" wp14:editId="716FB462">
                      <wp:simplePos x="0" y="0"/>
                      <wp:positionH relativeFrom="page">
                        <wp:posOffset>6595110</wp:posOffset>
                      </wp:positionH>
                      <wp:positionV relativeFrom="paragraph">
                        <wp:posOffset>632460</wp:posOffset>
                      </wp:positionV>
                      <wp:extent cx="310515" cy="1152525"/>
                      <wp:effectExtent l="0" t="0" r="0" b="0"/>
                      <wp:wrapNone/>
                      <wp:docPr id="70436719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515" cy="1152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F67EF1" w14:textId="77777777" w:rsidR="00DB6EA2" w:rsidRDefault="00DB6EA2" w:rsidP="00DB6EA2">
                                  <w:pPr>
                                    <w:spacing w:before="22"/>
                                    <w:ind w:left="20"/>
                                    <w:rPr>
                                      <w:rFonts w:ascii="Cambria"/>
                                      <w:b/>
                                      <w:sz w:val="38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1F44B8"/>
                                      <w:sz w:val="38"/>
                                    </w:rPr>
                                    <w:t>IIT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color w:val="1F44B8"/>
                                      <w:spacing w:val="-4"/>
                                      <w:sz w:val="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color w:val="1F44B8"/>
                                      <w:sz w:val="38"/>
                                    </w:rPr>
                                    <w:t>Indore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AD039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519.3pt;margin-top:49.8pt;width:24.4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" filled="f" stroked="f">
                      <v:textbox style="layout-flow:vertical" inset="0,0,0,0">
                        <w:txbxContent>
                          <w:p w14:paraId="2AF67EF1" w14:textId="77777777" w:rsidR="00DB6EA2" w:rsidRDefault="00DB6EA2" w:rsidP="00DB6EA2">
                            <w:pPr>
                              <w:spacing w:before="22"/>
                              <w:ind w:left="20"/>
                              <w:rPr>
                                <w:rFonts w:ascii="Cambria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1F44B8"/>
                                <w:sz w:val="38"/>
                              </w:rPr>
                              <w:t>IIT</w:t>
                            </w:r>
                            <w:r>
                              <w:rPr>
                                <w:rFonts w:ascii="Cambria"/>
                                <w:b/>
                                <w:color w:val="1F44B8"/>
                                <w:spacing w:val="-4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color w:val="1F44B8"/>
                                <w:sz w:val="38"/>
                              </w:rPr>
                              <w:t>Indore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85" w:type="dxa"/>
            <w:textDirection w:val="tbRl"/>
          </w:tcPr>
          <w:p w14:paraId="793482F8" w14:textId="13F8C45E" w:rsidR="00DB6EA2" w:rsidRPr="00C25E55" w:rsidRDefault="00DB6EA2" w:rsidP="003C6A20">
            <w:pPr>
              <w:pStyle w:val="Header"/>
              <w:ind w:left="113" w:right="113"/>
              <w:rPr>
                <w:rFonts w:cs="Arial"/>
                <w:b/>
                <w:bCs/>
                <w:color w:val="000000" w:themeColor="text1"/>
                <w:spacing w:val="10"/>
                <w:sz w:val="20"/>
                <w:szCs w:val="20"/>
              </w:rPr>
            </w:pPr>
          </w:p>
        </w:tc>
        <w:tc>
          <w:tcPr>
            <w:tcW w:w="701" w:type="dxa"/>
          </w:tcPr>
          <w:p w14:paraId="6E914E57" w14:textId="7350702F" w:rsidR="00DB6EA2" w:rsidRPr="00C25E55" w:rsidRDefault="00DB6EA2" w:rsidP="003C6A20">
            <w:pPr>
              <w:rPr>
                <w:sz w:val="20"/>
                <w:szCs w:val="20"/>
              </w:rPr>
            </w:pPr>
          </w:p>
          <w:p w14:paraId="57774F53" w14:textId="39CD85BE" w:rsidR="00DB6EA2" w:rsidRPr="00C25E55" w:rsidRDefault="00DB6EA2" w:rsidP="003C6A20">
            <w:pPr>
              <w:rPr>
                <w:sz w:val="20"/>
                <w:szCs w:val="20"/>
              </w:rPr>
            </w:pPr>
          </w:p>
          <w:p w14:paraId="172AF667" w14:textId="778E9554" w:rsidR="00DB6EA2" w:rsidRPr="00C25E55" w:rsidRDefault="00DB6EA2" w:rsidP="003C6A20">
            <w:pPr>
              <w:rPr>
                <w:sz w:val="20"/>
                <w:szCs w:val="20"/>
              </w:rPr>
            </w:pPr>
          </w:p>
        </w:tc>
      </w:tr>
    </w:tbl>
    <w:bookmarkEnd w:id="0"/>
    <w:p w14:paraId="336229E3" w14:textId="7938038D" w:rsidR="00A92C77" w:rsidRPr="00C25E55" w:rsidRDefault="00A92C77" w:rsidP="00C431F3">
      <w:pPr>
        <w:pStyle w:val="Heading1"/>
        <w:keepNext w:val="0"/>
        <w:keepLines w:val="0"/>
        <w:widowControl w:val="0"/>
        <w:autoSpaceDE w:val="0"/>
        <w:autoSpaceDN w:val="0"/>
        <w:spacing w:before="0" w:line="240" w:lineRule="auto"/>
        <w:ind w:left="-426"/>
        <w:jc w:val="center"/>
        <w:rPr>
          <w:rFonts w:asciiTheme="minorHAnsi" w:eastAsia="Times New Roman" w:hAnsiTheme="minorHAnsi" w:cstheme="majorHAnsi"/>
          <w:color w:val="auto"/>
          <w:sz w:val="20"/>
          <w:szCs w:val="20"/>
          <w:u w:val="thick"/>
        </w:rPr>
      </w:pPr>
      <w:r w:rsidRPr="00C25E55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680F9B" wp14:editId="3667186D">
                <wp:simplePos x="0" y="0"/>
                <wp:positionH relativeFrom="page">
                  <wp:posOffset>6654800</wp:posOffset>
                </wp:positionH>
                <wp:positionV relativeFrom="paragraph">
                  <wp:posOffset>-575310</wp:posOffset>
                </wp:positionV>
                <wp:extent cx="310515" cy="1152525"/>
                <wp:effectExtent l="0" t="0" r="13335" b="9525"/>
                <wp:wrapNone/>
                <wp:docPr id="35563296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70A87C" w14:textId="77777777" w:rsidR="00DB6EA2" w:rsidRDefault="00DB6EA2" w:rsidP="00DB6EA2">
                            <w:pPr>
                              <w:spacing w:before="22"/>
                              <w:ind w:left="20"/>
                              <w:rPr>
                                <w:rFonts w:ascii="Cambria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1F44B8"/>
                                <w:sz w:val="38"/>
                              </w:rPr>
                              <w:t>IIT</w:t>
                            </w:r>
                            <w:r>
                              <w:rPr>
                                <w:rFonts w:ascii="Cambria"/>
                                <w:b/>
                                <w:color w:val="1F44B8"/>
                                <w:spacing w:val="-4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color w:val="1F44B8"/>
                                <w:sz w:val="38"/>
                              </w:rPr>
                              <w:t>Indore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80F9B" id="_x0000_s1027" type="#_x0000_t202" style="position:absolute;left:0;text-align:left;margin-left:524pt;margin-top:-45.3pt;width:24.45pt;height:90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" filled="f" stroked="f">
                <v:textbox style="layout-flow:vertical" inset="0,0,0,0">
                  <w:txbxContent>
                    <w:p w14:paraId="4D70A87C" w14:textId="77777777" w:rsidR="00DB6EA2" w:rsidRDefault="00DB6EA2" w:rsidP="00DB6EA2">
                      <w:pPr>
                        <w:spacing w:before="22"/>
                        <w:ind w:left="20"/>
                        <w:rPr>
                          <w:rFonts w:ascii="Cambria"/>
                          <w:b/>
                          <w:sz w:val="38"/>
                        </w:rPr>
                      </w:pPr>
                      <w:r>
                        <w:rPr>
                          <w:rFonts w:ascii="Cambria"/>
                          <w:b/>
                          <w:color w:val="1F44B8"/>
                          <w:sz w:val="38"/>
                        </w:rPr>
                        <w:t>IIT</w:t>
                      </w:r>
                      <w:r>
                        <w:rPr>
                          <w:rFonts w:ascii="Cambria"/>
                          <w:b/>
                          <w:color w:val="1F44B8"/>
                          <w:spacing w:val="-4"/>
                          <w:sz w:val="38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color w:val="1F44B8"/>
                          <w:sz w:val="38"/>
                        </w:rPr>
                        <w:t>Indore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C4154CB" w14:textId="0DFE8B70" w:rsidR="00F471B9" w:rsidRPr="0066374B" w:rsidRDefault="009D110B" w:rsidP="00C431F3">
      <w:pPr>
        <w:pStyle w:val="Heading1"/>
        <w:keepNext w:val="0"/>
        <w:keepLines w:val="0"/>
        <w:widowControl w:val="0"/>
        <w:autoSpaceDE w:val="0"/>
        <w:autoSpaceDN w:val="0"/>
        <w:spacing w:before="0" w:line="240" w:lineRule="auto"/>
        <w:ind w:left="-426"/>
        <w:jc w:val="center"/>
        <w:rPr>
          <w:rFonts w:asciiTheme="minorHAnsi" w:eastAsia="Times New Roman" w:hAnsiTheme="minorHAnsi" w:cstheme="majorHAnsi"/>
          <w:color w:val="auto"/>
          <w:sz w:val="22"/>
          <w:szCs w:val="22"/>
          <w:u w:val="thick"/>
        </w:rPr>
      </w:pPr>
      <w:r w:rsidRPr="0066374B">
        <w:rPr>
          <w:rFonts w:asciiTheme="minorHAnsi" w:eastAsia="Times New Roman" w:hAnsiTheme="minorHAnsi" w:cstheme="majorHAnsi"/>
          <w:color w:val="auto"/>
          <w:sz w:val="22"/>
          <w:szCs w:val="22"/>
          <w:u w:val="thick"/>
        </w:rPr>
        <w:t>Approval for</w:t>
      </w:r>
      <w:r w:rsidR="004065B9" w:rsidRPr="0066374B">
        <w:rPr>
          <w:rFonts w:asciiTheme="minorHAnsi" w:eastAsia="Times New Roman" w:hAnsiTheme="minorHAnsi" w:cstheme="majorHAnsi"/>
          <w:color w:val="auto"/>
          <w:sz w:val="22"/>
          <w:szCs w:val="22"/>
          <w:u w:val="thick"/>
        </w:rPr>
        <w:t xml:space="preserve"> </w:t>
      </w:r>
      <w:r w:rsidR="008C0109" w:rsidRPr="0066374B">
        <w:rPr>
          <w:rFonts w:asciiTheme="minorHAnsi" w:eastAsia="Times New Roman" w:hAnsiTheme="minorHAnsi" w:cstheme="majorHAnsi"/>
          <w:color w:val="auto"/>
          <w:sz w:val="22"/>
          <w:szCs w:val="22"/>
          <w:u w:val="thick"/>
        </w:rPr>
        <w:t>Extension</w:t>
      </w:r>
      <w:r w:rsidR="004065B9" w:rsidRPr="0066374B">
        <w:rPr>
          <w:rFonts w:asciiTheme="minorHAnsi" w:eastAsia="Times New Roman" w:hAnsiTheme="minorHAnsi" w:cstheme="majorHAnsi"/>
          <w:color w:val="auto"/>
          <w:sz w:val="22"/>
          <w:szCs w:val="22"/>
          <w:u w:val="thick"/>
        </w:rPr>
        <w:t xml:space="preserve"> </w:t>
      </w:r>
      <w:r w:rsidRPr="0066374B">
        <w:rPr>
          <w:rFonts w:asciiTheme="minorHAnsi" w:eastAsia="Times New Roman" w:hAnsiTheme="minorHAnsi" w:cstheme="majorHAnsi"/>
          <w:color w:val="auto"/>
          <w:sz w:val="22"/>
          <w:szCs w:val="22"/>
          <w:u w:val="thick"/>
        </w:rPr>
        <w:t>of Project Staff (JRF/SRF/RA/Project Associate)</w:t>
      </w:r>
    </w:p>
    <w:p w14:paraId="13E775D0" w14:textId="77777777" w:rsidR="00C431F3" w:rsidRPr="00C25E55" w:rsidRDefault="00737115" w:rsidP="00737115">
      <w:pPr>
        <w:spacing w:after="0"/>
        <w:rPr>
          <w:sz w:val="20"/>
          <w:szCs w:val="20"/>
        </w:rPr>
      </w:pPr>
      <w:r w:rsidRPr="00C25E55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</w:p>
    <w:p w14:paraId="63D2500A" w14:textId="63B3F21E" w:rsidR="00893719" w:rsidRPr="005635A1" w:rsidRDefault="00737115" w:rsidP="00C431F3">
      <w:pPr>
        <w:spacing w:after="0"/>
        <w:ind w:left="7513"/>
        <w:rPr>
          <w:sz w:val="20"/>
          <w:szCs w:val="20"/>
        </w:rPr>
      </w:pPr>
      <w:r w:rsidRPr="005635A1">
        <w:rPr>
          <w:sz w:val="20"/>
          <w:szCs w:val="20"/>
        </w:rPr>
        <w:t xml:space="preserve">  </w:t>
      </w:r>
      <w:r w:rsidR="009D110B" w:rsidRPr="005635A1">
        <w:rPr>
          <w:sz w:val="20"/>
          <w:szCs w:val="20"/>
        </w:rPr>
        <w:t>Date: ______________</w:t>
      </w:r>
      <w:r w:rsidR="00382552">
        <w:rPr>
          <w:sz w:val="20"/>
          <w:szCs w:val="20"/>
        </w:rPr>
        <w:t>___</w:t>
      </w:r>
    </w:p>
    <w:tbl>
      <w:tblPr>
        <w:tblW w:w="9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0"/>
        <w:gridCol w:w="3930"/>
        <w:gridCol w:w="4942"/>
      </w:tblGrid>
      <w:tr w:rsidR="00797D17" w:rsidRPr="005635A1" w14:paraId="7E832FBF" w14:textId="3F9E50FA" w:rsidTr="0015730A">
        <w:trPr>
          <w:trHeight w:val="602"/>
          <w:jc w:val="center"/>
        </w:trPr>
        <w:tc>
          <w:tcPr>
            <w:tcW w:w="654" w:type="dxa"/>
            <w:vAlign w:val="center"/>
          </w:tcPr>
          <w:p w14:paraId="3C575C78" w14:textId="554829CB" w:rsidR="00797D17" w:rsidRPr="005635A1" w:rsidRDefault="005635A1" w:rsidP="005635A1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993" w:type="dxa"/>
            <w:vAlign w:val="center"/>
          </w:tcPr>
          <w:p w14:paraId="4CE0E60B" w14:textId="04804748" w:rsidR="00797D17" w:rsidRPr="005635A1" w:rsidRDefault="00797D17" w:rsidP="0015730A">
            <w:pPr>
              <w:spacing w:after="0"/>
              <w:rPr>
                <w:sz w:val="20"/>
                <w:szCs w:val="20"/>
              </w:rPr>
            </w:pPr>
            <w:r w:rsidRPr="005635A1">
              <w:rPr>
                <w:sz w:val="20"/>
                <w:szCs w:val="20"/>
              </w:rPr>
              <w:t xml:space="preserve">Project </w:t>
            </w:r>
            <w:r w:rsidR="005635A1">
              <w:rPr>
                <w:sz w:val="20"/>
                <w:szCs w:val="20"/>
              </w:rPr>
              <w:t>Staff Name</w:t>
            </w:r>
          </w:p>
        </w:tc>
        <w:tc>
          <w:tcPr>
            <w:tcW w:w="5095" w:type="dxa"/>
            <w:vAlign w:val="center"/>
          </w:tcPr>
          <w:p w14:paraId="37956229" w14:textId="30BC8FAE" w:rsidR="00797D17" w:rsidRPr="005635A1" w:rsidRDefault="00797D17" w:rsidP="0015730A">
            <w:pPr>
              <w:spacing w:after="0"/>
              <w:ind w:left="360"/>
              <w:rPr>
                <w:sz w:val="20"/>
                <w:szCs w:val="20"/>
              </w:rPr>
            </w:pPr>
          </w:p>
        </w:tc>
      </w:tr>
      <w:tr w:rsidR="005635A1" w:rsidRPr="005635A1" w14:paraId="2517073E" w14:textId="77777777" w:rsidTr="0015730A">
        <w:trPr>
          <w:trHeight w:val="602"/>
          <w:jc w:val="center"/>
        </w:trPr>
        <w:tc>
          <w:tcPr>
            <w:tcW w:w="654" w:type="dxa"/>
            <w:vAlign w:val="center"/>
          </w:tcPr>
          <w:p w14:paraId="3391ECDE" w14:textId="4C7844CF" w:rsidR="005635A1" w:rsidRPr="005635A1" w:rsidRDefault="005635A1" w:rsidP="005635A1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993" w:type="dxa"/>
            <w:vAlign w:val="center"/>
          </w:tcPr>
          <w:p w14:paraId="0038DF23" w14:textId="0B8DDD51" w:rsidR="005635A1" w:rsidRPr="005635A1" w:rsidRDefault="005635A1" w:rsidP="001573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 Name</w:t>
            </w:r>
          </w:p>
        </w:tc>
        <w:tc>
          <w:tcPr>
            <w:tcW w:w="5095" w:type="dxa"/>
            <w:vAlign w:val="center"/>
          </w:tcPr>
          <w:p w14:paraId="20D4F711" w14:textId="77777777" w:rsidR="005635A1" w:rsidRPr="005635A1" w:rsidRDefault="005635A1" w:rsidP="0015730A">
            <w:pPr>
              <w:spacing w:after="0"/>
              <w:ind w:left="360"/>
              <w:rPr>
                <w:sz w:val="20"/>
                <w:szCs w:val="20"/>
              </w:rPr>
            </w:pPr>
          </w:p>
        </w:tc>
      </w:tr>
      <w:tr w:rsidR="005635A1" w:rsidRPr="005635A1" w14:paraId="132911A2" w14:textId="77777777" w:rsidTr="0015730A">
        <w:trPr>
          <w:trHeight w:val="602"/>
          <w:jc w:val="center"/>
        </w:trPr>
        <w:tc>
          <w:tcPr>
            <w:tcW w:w="654" w:type="dxa"/>
            <w:vAlign w:val="center"/>
          </w:tcPr>
          <w:p w14:paraId="423A7EA1" w14:textId="0FCD8062" w:rsidR="005635A1" w:rsidRPr="005635A1" w:rsidRDefault="005635A1" w:rsidP="005635A1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993" w:type="dxa"/>
            <w:vAlign w:val="center"/>
          </w:tcPr>
          <w:p w14:paraId="5918CABE" w14:textId="2B6A65EC" w:rsidR="005635A1" w:rsidRPr="005635A1" w:rsidRDefault="005635A1" w:rsidP="0015730A">
            <w:pPr>
              <w:spacing w:after="0"/>
              <w:rPr>
                <w:sz w:val="20"/>
                <w:szCs w:val="20"/>
              </w:rPr>
            </w:pPr>
            <w:r w:rsidRPr="005635A1">
              <w:rPr>
                <w:sz w:val="20"/>
                <w:szCs w:val="20"/>
              </w:rPr>
              <w:t>Project Title</w:t>
            </w:r>
          </w:p>
        </w:tc>
        <w:tc>
          <w:tcPr>
            <w:tcW w:w="5095" w:type="dxa"/>
            <w:vAlign w:val="center"/>
          </w:tcPr>
          <w:p w14:paraId="2726B637" w14:textId="77777777" w:rsidR="005635A1" w:rsidRPr="005635A1" w:rsidRDefault="005635A1" w:rsidP="0015730A">
            <w:pPr>
              <w:spacing w:after="0"/>
              <w:ind w:left="360"/>
              <w:rPr>
                <w:sz w:val="20"/>
                <w:szCs w:val="20"/>
              </w:rPr>
            </w:pPr>
          </w:p>
        </w:tc>
      </w:tr>
      <w:tr w:rsidR="00797D17" w:rsidRPr="005635A1" w14:paraId="2E6CBC87" w14:textId="12B978BB" w:rsidTr="0015730A">
        <w:trPr>
          <w:trHeight w:val="552"/>
          <w:jc w:val="center"/>
        </w:trPr>
        <w:tc>
          <w:tcPr>
            <w:tcW w:w="654" w:type="dxa"/>
            <w:vAlign w:val="center"/>
          </w:tcPr>
          <w:p w14:paraId="3220C685" w14:textId="29B8F02D" w:rsidR="00797D17" w:rsidRPr="005635A1" w:rsidRDefault="005635A1" w:rsidP="005635A1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635A1">
              <w:rPr>
                <w:sz w:val="20"/>
                <w:szCs w:val="20"/>
              </w:rPr>
              <w:t>.</w:t>
            </w:r>
          </w:p>
        </w:tc>
        <w:tc>
          <w:tcPr>
            <w:tcW w:w="3993" w:type="dxa"/>
            <w:vAlign w:val="center"/>
          </w:tcPr>
          <w:p w14:paraId="4CA56836" w14:textId="77777777" w:rsidR="00797D17" w:rsidRPr="005635A1" w:rsidRDefault="00797D17" w:rsidP="0015730A">
            <w:pPr>
              <w:spacing w:after="0"/>
              <w:rPr>
                <w:sz w:val="20"/>
                <w:szCs w:val="20"/>
              </w:rPr>
            </w:pPr>
            <w:r w:rsidRPr="005635A1">
              <w:rPr>
                <w:sz w:val="20"/>
                <w:szCs w:val="20"/>
              </w:rPr>
              <w:t>Project Number</w:t>
            </w:r>
          </w:p>
        </w:tc>
        <w:tc>
          <w:tcPr>
            <w:tcW w:w="5095" w:type="dxa"/>
            <w:vAlign w:val="center"/>
          </w:tcPr>
          <w:p w14:paraId="70596616" w14:textId="533FAB8F" w:rsidR="00797D17" w:rsidRPr="005635A1" w:rsidRDefault="00797D17" w:rsidP="0015730A">
            <w:pPr>
              <w:spacing w:after="0"/>
              <w:ind w:left="360"/>
              <w:rPr>
                <w:sz w:val="20"/>
                <w:szCs w:val="20"/>
              </w:rPr>
            </w:pPr>
          </w:p>
        </w:tc>
      </w:tr>
      <w:tr w:rsidR="00797D17" w:rsidRPr="005635A1" w14:paraId="7694C4C8" w14:textId="4071F9BF" w:rsidTr="0015730A">
        <w:trPr>
          <w:trHeight w:val="570"/>
          <w:jc w:val="center"/>
        </w:trPr>
        <w:tc>
          <w:tcPr>
            <w:tcW w:w="654" w:type="dxa"/>
            <w:vAlign w:val="center"/>
          </w:tcPr>
          <w:p w14:paraId="026BA48F" w14:textId="34496C12" w:rsidR="00797D17" w:rsidRPr="005635A1" w:rsidRDefault="005635A1" w:rsidP="005635A1">
            <w:pPr>
              <w:spacing w:after="0"/>
              <w:ind w:left="1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993" w:type="dxa"/>
            <w:vAlign w:val="center"/>
          </w:tcPr>
          <w:p w14:paraId="45CA20FC" w14:textId="77777777" w:rsidR="00797D17" w:rsidRPr="005635A1" w:rsidRDefault="00797D17" w:rsidP="0015730A">
            <w:pPr>
              <w:spacing w:after="0"/>
              <w:rPr>
                <w:sz w:val="20"/>
                <w:szCs w:val="20"/>
              </w:rPr>
            </w:pPr>
            <w:r w:rsidRPr="005635A1">
              <w:rPr>
                <w:sz w:val="20"/>
                <w:szCs w:val="20"/>
              </w:rPr>
              <w:t>Funding Agency</w:t>
            </w:r>
          </w:p>
        </w:tc>
        <w:tc>
          <w:tcPr>
            <w:tcW w:w="5095" w:type="dxa"/>
            <w:vAlign w:val="center"/>
          </w:tcPr>
          <w:p w14:paraId="6F86EEF9" w14:textId="00BBF59C" w:rsidR="00797D17" w:rsidRPr="005635A1" w:rsidRDefault="00797D17" w:rsidP="0015730A">
            <w:pPr>
              <w:spacing w:after="0"/>
              <w:ind w:left="360"/>
              <w:rPr>
                <w:sz w:val="20"/>
                <w:szCs w:val="20"/>
              </w:rPr>
            </w:pPr>
          </w:p>
        </w:tc>
      </w:tr>
      <w:tr w:rsidR="00797D17" w:rsidRPr="005635A1" w14:paraId="25454D62" w14:textId="790CD390" w:rsidTr="0015730A">
        <w:trPr>
          <w:trHeight w:val="496"/>
          <w:jc w:val="center"/>
        </w:trPr>
        <w:tc>
          <w:tcPr>
            <w:tcW w:w="654" w:type="dxa"/>
            <w:vAlign w:val="center"/>
          </w:tcPr>
          <w:p w14:paraId="6F68DF24" w14:textId="4F6B5939" w:rsidR="00797D17" w:rsidRPr="005635A1" w:rsidRDefault="005635A1" w:rsidP="005635A1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993" w:type="dxa"/>
            <w:vAlign w:val="center"/>
          </w:tcPr>
          <w:p w14:paraId="1E24659A" w14:textId="77777777" w:rsidR="00797D17" w:rsidRPr="005635A1" w:rsidRDefault="00797D17" w:rsidP="0015730A">
            <w:pPr>
              <w:spacing w:after="0"/>
              <w:rPr>
                <w:sz w:val="20"/>
                <w:szCs w:val="20"/>
              </w:rPr>
            </w:pPr>
            <w:r w:rsidRPr="005635A1">
              <w:rPr>
                <w:sz w:val="20"/>
                <w:szCs w:val="20"/>
              </w:rPr>
              <w:t>Details of Funds Received</w:t>
            </w:r>
          </w:p>
        </w:tc>
        <w:tc>
          <w:tcPr>
            <w:tcW w:w="5095" w:type="dxa"/>
            <w:vAlign w:val="center"/>
          </w:tcPr>
          <w:p w14:paraId="7C1D3C56" w14:textId="0B7838B6" w:rsidR="00797D17" w:rsidRPr="005635A1" w:rsidRDefault="00797D17" w:rsidP="0015730A">
            <w:pPr>
              <w:spacing w:after="0"/>
              <w:ind w:left="360"/>
              <w:rPr>
                <w:sz w:val="20"/>
                <w:szCs w:val="20"/>
              </w:rPr>
            </w:pPr>
          </w:p>
        </w:tc>
      </w:tr>
      <w:tr w:rsidR="00797D17" w:rsidRPr="005635A1" w14:paraId="2137A098" w14:textId="3FA205F4" w:rsidTr="0015730A">
        <w:trPr>
          <w:trHeight w:val="560"/>
          <w:jc w:val="center"/>
        </w:trPr>
        <w:tc>
          <w:tcPr>
            <w:tcW w:w="654" w:type="dxa"/>
            <w:vAlign w:val="center"/>
          </w:tcPr>
          <w:p w14:paraId="063E5B0C" w14:textId="211928E8" w:rsidR="00797D17" w:rsidRPr="005635A1" w:rsidRDefault="005635A1" w:rsidP="005635A1">
            <w:pPr>
              <w:pStyle w:val="ListParagraph"/>
              <w:spacing w:after="0"/>
              <w:ind w:left="50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993" w:type="dxa"/>
            <w:vAlign w:val="center"/>
          </w:tcPr>
          <w:p w14:paraId="4BDE6870" w14:textId="77777777" w:rsidR="00797D17" w:rsidRPr="005635A1" w:rsidRDefault="00797D17" w:rsidP="0015730A">
            <w:pPr>
              <w:spacing w:after="0"/>
              <w:rPr>
                <w:sz w:val="20"/>
                <w:szCs w:val="20"/>
              </w:rPr>
            </w:pPr>
            <w:r w:rsidRPr="005635A1">
              <w:rPr>
                <w:sz w:val="20"/>
                <w:szCs w:val="20"/>
              </w:rPr>
              <w:t>Project Duration</w:t>
            </w:r>
          </w:p>
        </w:tc>
        <w:tc>
          <w:tcPr>
            <w:tcW w:w="5095" w:type="dxa"/>
            <w:vAlign w:val="center"/>
          </w:tcPr>
          <w:p w14:paraId="45CB31BD" w14:textId="12907B7F" w:rsidR="00797D17" w:rsidRPr="005635A1" w:rsidRDefault="00797D17" w:rsidP="0015730A">
            <w:pPr>
              <w:spacing w:after="0"/>
              <w:ind w:left="360"/>
              <w:rPr>
                <w:sz w:val="20"/>
                <w:szCs w:val="20"/>
              </w:rPr>
            </w:pPr>
          </w:p>
        </w:tc>
      </w:tr>
      <w:tr w:rsidR="00CB2B7E" w:rsidRPr="005635A1" w14:paraId="6AF4F93F" w14:textId="77777777" w:rsidTr="0015730A">
        <w:trPr>
          <w:trHeight w:val="608"/>
          <w:jc w:val="center"/>
        </w:trPr>
        <w:tc>
          <w:tcPr>
            <w:tcW w:w="654" w:type="dxa"/>
            <w:vAlign w:val="center"/>
          </w:tcPr>
          <w:p w14:paraId="0FE70197" w14:textId="0FA1829C" w:rsidR="00CB2B7E" w:rsidRPr="005635A1" w:rsidRDefault="005635A1" w:rsidP="005635A1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993" w:type="dxa"/>
            <w:vAlign w:val="center"/>
          </w:tcPr>
          <w:p w14:paraId="2C34C783" w14:textId="45BA0E8D" w:rsidR="00CB2B7E" w:rsidRPr="005635A1" w:rsidRDefault="00CB2B7E" w:rsidP="0015730A">
            <w:pPr>
              <w:spacing w:after="0"/>
              <w:rPr>
                <w:sz w:val="20"/>
                <w:szCs w:val="20"/>
              </w:rPr>
            </w:pPr>
            <w:r w:rsidRPr="005635A1">
              <w:rPr>
                <w:sz w:val="20"/>
                <w:szCs w:val="20"/>
              </w:rPr>
              <w:t>Initial Date of Joining</w:t>
            </w:r>
          </w:p>
        </w:tc>
        <w:tc>
          <w:tcPr>
            <w:tcW w:w="5095" w:type="dxa"/>
            <w:vAlign w:val="center"/>
          </w:tcPr>
          <w:p w14:paraId="7FD6B544" w14:textId="77777777" w:rsidR="00CB2B7E" w:rsidRPr="005635A1" w:rsidRDefault="00CB2B7E" w:rsidP="0015730A">
            <w:pPr>
              <w:spacing w:after="0"/>
              <w:ind w:left="360"/>
              <w:rPr>
                <w:sz w:val="20"/>
                <w:szCs w:val="20"/>
              </w:rPr>
            </w:pPr>
          </w:p>
        </w:tc>
      </w:tr>
      <w:tr w:rsidR="00CB2B7E" w:rsidRPr="005635A1" w14:paraId="643E5B37" w14:textId="77777777" w:rsidTr="0015730A">
        <w:trPr>
          <w:trHeight w:val="374"/>
          <w:jc w:val="center"/>
        </w:trPr>
        <w:tc>
          <w:tcPr>
            <w:tcW w:w="654" w:type="dxa"/>
            <w:vAlign w:val="center"/>
          </w:tcPr>
          <w:p w14:paraId="6E3D12A1" w14:textId="166E4D6F" w:rsidR="00CB2B7E" w:rsidRPr="005635A1" w:rsidRDefault="005635A1" w:rsidP="005635A1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993" w:type="dxa"/>
            <w:vAlign w:val="center"/>
          </w:tcPr>
          <w:p w14:paraId="3800AD17" w14:textId="0D0984D2" w:rsidR="00CB2B7E" w:rsidRPr="005635A1" w:rsidRDefault="00CB2B7E" w:rsidP="0015730A">
            <w:pPr>
              <w:spacing w:after="0"/>
              <w:rPr>
                <w:sz w:val="20"/>
                <w:szCs w:val="20"/>
              </w:rPr>
            </w:pPr>
            <w:r w:rsidRPr="005635A1">
              <w:rPr>
                <w:sz w:val="20"/>
                <w:szCs w:val="20"/>
              </w:rPr>
              <w:t>Last Date of working in the Project as per OM</w:t>
            </w:r>
          </w:p>
        </w:tc>
        <w:tc>
          <w:tcPr>
            <w:tcW w:w="5095" w:type="dxa"/>
            <w:vAlign w:val="center"/>
          </w:tcPr>
          <w:p w14:paraId="0CFD15EA" w14:textId="77777777" w:rsidR="00CB2B7E" w:rsidRPr="005635A1" w:rsidRDefault="00CB2B7E" w:rsidP="0015730A">
            <w:pPr>
              <w:spacing w:after="0"/>
              <w:ind w:left="360"/>
              <w:rPr>
                <w:sz w:val="20"/>
                <w:szCs w:val="20"/>
              </w:rPr>
            </w:pPr>
          </w:p>
        </w:tc>
      </w:tr>
      <w:tr w:rsidR="00CB2B7E" w:rsidRPr="005635A1" w14:paraId="42FC3A1D" w14:textId="77777777" w:rsidTr="0015730A">
        <w:trPr>
          <w:trHeight w:val="374"/>
          <w:jc w:val="center"/>
        </w:trPr>
        <w:tc>
          <w:tcPr>
            <w:tcW w:w="654" w:type="dxa"/>
            <w:vAlign w:val="center"/>
          </w:tcPr>
          <w:p w14:paraId="1386CB62" w14:textId="197EDFA3" w:rsidR="00CB2B7E" w:rsidRPr="005635A1" w:rsidRDefault="005635A1" w:rsidP="005635A1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993" w:type="dxa"/>
            <w:vAlign w:val="center"/>
          </w:tcPr>
          <w:p w14:paraId="35352A9F" w14:textId="548838AE" w:rsidR="00CB2B7E" w:rsidRPr="005635A1" w:rsidRDefault="00CB2B7E" w:rsidP="0015730A">
            <w:pPr>
              <w:spacing w:after="0"/>
              <w:rPr>
                <w:sz w:val="20"/>
                <w:szCs w:val="20"/>
              </w:rPr>
            </w:pPr>
            <w:r w:rsidRPr="005635A1">
              <w:rPr>
                <w:sz w:val="20"/>
                <w:szCs w:val="20"/>
              </w:rPr>
              <w:t>Proposed Extended Duration of JRF/SRF/RA/Project Staff</w:t>
            </w:r>
          </w:p>
        </w:tc>
        <w:tc>
          <w:tcPr>
            <w:tcW w:w="5095" w:type="dxa"/>
            <w:vAlign w:val="center"/>
          </w:tcPr>
          <w:p w14:paraId="53B0DC32" w14:textId="77777777" w:rsidR="00CB2B7E" w:rsidRPr="005635A1" w:rsidRDefault="00CB2B7E" w:rsidP="0015730A">
            <w:pPr>
              <w:spacing w:after="0"/>
              <w:ind w:left="360"/>
              <w:rPr>
                <w:sz w:val="20"/>
                <w:szCs w:val="20"/>
              </w:rPr>
            </w:pPr>
          </w:p>
        </w:tc>
      </w:tr>
      <w:tr w:rsidR="00CB2B7E" w:rsidRPr="005635A1" w14:paraId="270EA662" w14:textId="77777777" w:rsidTr="0015730A">
        <w:trPr>
          <w:trHeight w:val="658"/>
          <w:jc w:val="center"/>
        </w:trPr>
        <w:tc>
          <w:tcPr>
            <w:tcW w:w="654" w:type="dxa"/>
            <w:vAlign w:val="center"/>
          </w:tcPr>
          <w:p w14:paraId="7D552DCE" w14:textId="54D67CF7" w:rsidR="00CB2B7E" w:rsidRPr="005635A1" w:rsidRDefault="005635A1" w:rsidP="005635A1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993" w:type="dxa"/>
            <w:vAlign w:val="center"/>
          </w:tcPr>
          <w:p w14:paraId="47CB2648" w14:textId="480BD292" w:rsidR="00CB2B7E" w:rsidRPr="005635A1" w:rsidRDefault="00CB2B7E" w:rsidP="0015730A">
            <w:pPr>
              <w:spacing w:after="0"/>
              <w:rPr>
                <w:sz w:val="20"/>
                <w:szCs w:val="20"/>
              </w:rPr>
            </w:pPr>
            <w:r w:rsidRPr="005635A1">
              <w:rPr>
                <w:sz w:val="20"/>
                <w:szCs w:val="20"/>
              </w:rPr>
              <w:t>Enhanced Fellowship (if any) as per funding agency norms</w:t>
            </w:r>
          </w:p>
        </w:tc>
        <w:tc>
          <w:tcPr>
            <w:tcW w:w="5095" w:type="dxa"/>
            <w:vAlign w:val="center"/>
          </w:tcPr>
          <w:p w14:paraId="5788681B" w14:textId="77777777" w:rsidR="00CB2B7E" w:rsidRPr="005635A1" w:rsidRDefault="00CB2B7E" w:rsidP="0015730A">
            <w:pPr>
              <w:spacing w:after="0"/>
              <w:ind w:left="360"/>
              <w:rPr>
                <w:sz w:val="20"/>
                <w:szCs w:val="20"/>
              </w:rPr>
            </w:pPr>
          </w:p>
        </w:tc>
      </w:tr>
    </w:tbl>
    <w:p w14:paraId="6DAB5317" w14:textId="77777777" w:rsidR="008C0109" w:rsidRPr="005635A1" w:rsidRDefault="008C0109" w:rsidP="0015730A">
      <w:pPr>
        <w:spacing w:after="0"/>
        <w:rPr>
          <w:sz w:val="20"/>
          <w:szCs w:val="20"/>
        </w:rPr>
      </w:pPr>
    </w:p>
    <w:tbl>
      <w:tblPr>
        <w:tblW w:w="9811" w:type="dxa"/>
        <w:jc w:val="center"/>
        <w:tblLook w:val="04A0" w:firstRow="1" w:lastRow="0" w:firstColumn="1" w:lastColumn="0" w:noHBand="0" w:noVBand="1"/>
      </w:tblPr>
      <w:tblGrid>
        <w:gridCol w:w="4829"/>
        <w:gridCol w:w="4982"/>
      </w:tblGrid>
      <w:tr w:rsidR="00564A89" w:rsidRPr="005635A1" w14:paraId="2C2F0AC2" w14:textId="77777777" w:rsidTr="0015730A">
        <w:trPr>
          <w:trHeight w:val="526"/>
          <w:jc w:val="center"/>
        </w:trPr>
        <w:tc>
          <w:tcPr>
            <w:tcW w:w="9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CFD53" w14:textId="126F17D9" w:rsidR="00564A89" w:rsidRPr="005635A1" w:rsidRDefault="00564A89" w:rsidP="001573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635A1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Name and Signature of Selection Committee Member</w:t>
            </w:r>
          </w:p>
        </w:tc>
      </w:tr>
      <w:tr w:rsidR="0015730A" w:rsidRPr="005635A1" w14:paraId="4A7C8F4E" w14:textId="77777777" w:rsidTr="0015730A">
        <w:trPr>
          <w:trHeight w:val="501"/>
          <w:jc w:val="center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C3256" w14:textId="5804241E" w:rsidR="0015730A" w:rsidRPr="005635A1" w:rsidRDefault="0015730A" w:rsidP="008C010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635A1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Name</w:t>
            </w:r>
          </w:p>
        </w:tc>
        <w:tc>
          <w:tcPr>
            <w:tcW w:w="4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3CD01" w14:textId="76E3F24E" w:rsidR="0015730A" w:rsidRPr="005635A1" w:rsidRDefault="0015730A" w:rsidP="008C010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635A1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Signature</w:t>
            </w:r>
          </w:p>
        </w:tc>
      </w:tr>
      <w:tr w:rsidR="0015730A" w:rsidRPr="005635A1" w14:paraId="17356DAE" w14:textId="77777777" w:rsidTr="0015730A">
        <w:trPr>
          <w:trHeight w:val="725"/>
          <w:jc w:val="center"/>
        </w:trPr>
        <w:tc>
          <w:tcPr>
            <w:tcW w:w="4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1061C" w14:textId="293C9DC1" w:rsidR="0015730A" w:rsidRPr="005635A1" w:rsidRDefault="0015730A" w:rsidP="0015730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</w:p>
          <w:p w14:paraId="401FB188" w14:textId="77777777" w:rsidR="0015730A" w:rsidRPr="005635A1" w:rsidRDefault="0015730A" w:rsidP="0015730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</w:p>
          <w:p w14:paraId="23BC7165" w14:textId="77777777" w:rsidR="0015730A" w:rsidRPr="005635A1" w:rsidRDefault="0015730A" w:rsidP="0015730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6FD05" w14:textId="77777777" w:rsidR="0015730A" w:rsidRPr="005635A1" w:rsidRDefault="0015730A" w:rsidP="008C010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635A1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15730A" w:rsidRPr="005635A1" w14:paraId="0D4C502F" w14:textId="77777777" w:rsidTr="0015730A">
        <w:trPr>
          <w:trHeight w:val="761"/>
          <w:jc w:val="center"/>
        </w:trPr>
        <w:tc>
          <w:tcPr>
            <w:tcW w:w="4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45A61" w14:textId="5C29016B" w:rsidR="0015730A" w:rsidRPr="005635A1" w:rsidRDefault="0015730A" w:rsidP="0015730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</w:p>
          <w:p w14:paraId="4ED0C6D0" w14:textId="77777777" w:rsidR="0015730A" w:rsidRPr="005635A1" w:rsidRDefault="0015730A" w:rsidP="0015730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</w:p>
          <w:p w14:paraId="77BD5CE9" w14:textId="77777777" w:rsidR="0015730A" w:rsidRPr="005635A1" w:rsidRDefault="0015730A" w:rsidP="0015730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25965" w14:textId="77777777" w:rsidR="0015730A" w:rsidRPr="005635A1" w:rsidRDefault="0015730A" w:rsidP="008C010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635A1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15730A" w:rsidRPr="005635A1" w14:paraId="56518082" w14:textId="77777777" w:rsidTr="0015730A">
        <w:trPr>
          <w:trHeight w:val="776"/>
          <w:jc w:val="center"/>
        </w:trPr>
        <w:tc>
          <w:tcPr>
            <w:tcW w:w="4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CFA67" w14:textId="645EA79C" w:rsidR="0015730A" w:rsidRPr="005635A1" w:rsidRDefault="0015730A" w:rsidP="0015730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F1DA8" w14:textId="77777777" w:rsidR="0015730A" w:rsidRPr="005635A1" w:rsidRDefault="0015730A" w:rsidP="008C010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</w:tbl>
    <w:p w14:paraId="01990131" w14:textId="0AB6B95E" w:rsidR="003B7508" w:rsidRPr="005635A1" w:rsidRDefault="003B7508" w:rsidP="0015730A">
      <w:pPr>
        <w:ind w:left="-142"/>
        <w:rPr>
          <w:sz w:val="20"/>
          <w:szCs w:val="20"/>
        </w:rPr>
      </w:pPr>
      <w:r w:rsidRPr="005635A1">
        <w:rPr>
          <w:sz w:val="20"/>
          <w:szCs w:val="20"/>
        </w:rPr>
        <w:t>The above selection committee may kindly approve the extension of Mr/Ms____________________________ working as __________________________________.</w:t>
      </w:r>
    </w:p>
    <w:p w14:paraId="07DD2709" w14:textId="4B3AED06" w:rsidR="00DF3F0C" w:rsidRPr="005635A1" w:rsidRDefault="00DF3F0C" w:rsidP="00BE73DE">
      <w:pPr>
        <w:spacing w:after="0"/>
        <w:rPr>
          <w:sz w:val="20"/>
          <w:szCs w:val="20"/>
        </w:rPr>
      </w:pPr>
    </w:p>
    <w:p w14:paraId="67C9E359" w14:textId="77777777" w:rsidR="0066374B" w:rsidRPr="005635A1" w:rsidRDefault="0066374B">
      <w:pPr>
        <w:rPr>
          <w:rFonts w:eastAsia="Times New Roman" w:cstheme="majorHAnsi"/>
          <w:u w:val="thick"/>
        </w:rPr>
      </w:pPr>
      <w:r w:rsidRPr="005635A1">
        <w:rPr>
          <w:rFonts w:eastAsia="Times New Roman" w:cstheme="majorHAnsi"/>
          <w:u w:val="thick"/>
        </w:rPr>
        <w:br w:type="page"/>
      </w:r>
    </w:p>
    <w:p w14:paraId="3F66A4AA" w14:textId="61290EB2" w:rsidR="003B3645" w:rsidRPr="005635A1" w:rsidRDefault="003B3645" w:rsidP="003B3645">
      <w:pPr>
        <w:pStyle w:val="Heading1"/>
        <w:keepNext w:val="0"/>
        <w:keepLines w:val="0"/>
        <w:widowControl w:val="0"/>
        <w:autoSpaceDE w:val="0"/>
        <w:autoSpaceDN w:val="0"/>
        <w:spacing w:before="0" w:line="240" w:lineRule="auto"/>
        <w:ind w:left="-426"/>
        <w:jc w:val="center"/>
        <w:rPr>
          <w:rFonts w:asciiTheme="minorHAnsi" w:eastAsia="Times New Roman" w:hAnsiTheme="minorHAnsi" w:cstheme="majorHAnsi"/>
          <w:color w:val="auto"/>
          <w:sz w:val="22"/>
          <w:szCs w:val="22"/>
          <w:u w:val="thick"/>
        </w:rPr>
      </w:pPr>
      <w:r w:rsidRPr="005635A1">
        <w:rPr>
          <w:rFonts w:asciiTheme="minorHAnsi" w:eastAsia="Times New Roman" w:hAnsiTheme="minorHAnsi" w:cstheme="majorHAnsi"/>
          <w:color w:val="auto"/>
          <w:sz w:val="22"/>
          <w:szCs w:val="22"/>
          <w:u w:val="thick"/>
        </w:rPr>
        <w:lastRenderedPageBreak/>
        <w:t>Approval for Extension of Project Staff (JRF/SRF/RA/Project Associate)</w:t>
      </w:r>
    </w:p>
    <w:p w14:paraId="7FE123D8" w14:textId="77777777" w:rsidR="003B3645" w:rsidRPr="005635A1" w:rsidRDefault="003B3645" w:rsidP="0015730A">
      <w:pPr>
        <w:spacing w:after="0"/>
        <w:ind w:left="-142"/>
        <w:rPr>
          <w:sz w:val="20"/>
          <w:szCs w:val="20"/>
        </w:rPr>
      </w:pPr>
    </w:p>
    <w:p w14:paraId="738A29B6" w14:textId="77777777" w:rsidR="003B3645" w:rsidRPr="005635A1" w:rsidRDefault="003B3645" w:rsidP="0015730A">
      <w:pPr>
        <w:spacing w:after="0"/>
        <w:ind w:left="-142"/>
        <w:rPr>
          <w:sz w:val="20"/>
          <w:szCs w:val="20"/>
        </w:rPr>
      </w:pPr>
    </w:p>
    <w:p w14:paraId="161DEE94" w14:textId="77777777" w:rsidR="00452F0B" w:rsidRPr="005635A1" w:rsidRDefault="00452F0B" w:rsidP="00452F0B">
      <w:pPr>
        <w:spacing w:after="0"/>
        <w:ind w:left="-142"/>
        <w:rPr>
          <w:sz w:val="20"/>
          <w:szCs w:val="20"/>
        </w:rPr>
      </w:pPr>
      <w:r w:rsidRPr="005635A1">
        <w:rPr>
          <w:sz w:val="20"/>
          <w:szCs w:val="20"/>
        </w:rPr>
        <w:t>Signature with Date:</w:t>
      </w:r>
    </w:p>
    <w:p w14:paraId="15566E8C" w14:textId="77777777" w:rsidR="00452F0B" w:rsidRPr="005635A1" w:rsidRDefault="00452F0B" w:rsidP="00452F0B">
      <w:pPr>
        <w:spacing w:after="0"/>
        <w:ind w:left="-142"/>
        <w:rPr>
          <w:sz w:val="20"/>
          <w:szCs w:val="20"/>
        </w:rPr>
      </w:pPr>
      <w:r w:rsidRPr="005635A1">
        <w:rPr>
          <w:sz w:val="20"/>
          <w:szCs w:val="20"/>
        </w:rPr>
        <w:t>(Principal Investigator): __________________________</w:t>
      </w:r>
    </w:p>
    <w:p w14:paraId="3DBBEA21" w14:textId="77777777" w:rsidR="003B3645" w:rsidRPr="005635A1" w:rsidRDefault="003B3645" w:rsidP="0015730A">
      <w:pPr>
        <w:spacing w:after="0"/>
        <w:ind w:left="-142"/>
        <w:rPr>
          <w:sz w:val="20"/>
          <w:szCs w:val="20"/>
        </w:rPr>
      </w:pPr>
    </w:p>
    <w:p w14:paraId="5D5A4379" w14:textId="77777777" w:rsidR="003B3645" w:rsidRPr="005635A1" w:rsidRDefault="003B3645" w:rsidP="0015730A">
      <w:pPr>
        <w:spacing w:after="0"/>
        <w:ind w:left="-142"/>
        <w:rPr>
          <w:sz w:val="20"/>
          <w:szCs w:val="20"/>
        </w:rPr>
      </w:pPr>
    </w:p>
    <w:p w14:paraId="77C83926" w14:textId="6D11C25C" w:rsidR="009D110B" w:rsidRPr="005635A1" w:rsidRDefault="009D110B" w:rsidP="0015730A">
      <w:pPr>
        <w:spacing w:after="0"/>
        <w:ind w:left="-142"/>
        <w:rPr>
          <w:sz w:val="20"/>
          <w:szCs w:val="20"/>
        </w:rPr>
      </w:pPr>
      <w:r w:rsidRPr="005635A1">
        <w:rPr>
          <w:sz w:val="20"/>
          <w:szCs w:val="20"/>
        </w:rPr>
        <w:t xml:space="preserve">Signature with Date: </w:t>
      </w:r>
    </w:p>
    <w:p w14:paraId="4ACA047D" w14:textId="1E1F20CF" w:rsidR="00F471B9" w:rsidRPr="005635A1" w:rsidRDefault="009D110B" w:rsidP="0015730A">
      <w:pPr>
        <w:spacing w:after="0"/>
        <w:ind w:left="-142"/>
        <w:rPr>
          <w:sz w:val="20"/>
          <w:szCs w:val="20"/>
        </w:rPr>
      </w:pPr>
      <w:r w:rsidRPr="005635A1">
        <w:rPr>
          <w:sz w:val="20"/>
          <w:szCs w:val="20"/>
        </w:rPr>
        <w:t>Head of Department / Centre: __________________________</w:t>
      </w:r>
    </w:p>
    <w:p w14:paraId="1F54DF28" w14:textId="77777777" w:rsidR="004A110B" w:rsidRPr="005635A1" w:rsidRDefault="004A110B" w:rsidP="004A110B">
      <w:pPr>
        <w:spacing w:after="0"/>
        <w:rPr>
          <w:sz w:val="20"/>
          <w:szCs w:val="20"/>
        </w:rPr>
      </w:pPr>
    </w:p>
    <w:tbl>
      <w:tblPr>
        <w:tblW w:w="10342" w:type="dxa"/>
        <w:jc w:val="center"/>
        <w:tblCellMar>
          <w:top w:w="15" w:type="dxa"/>
        </w:tblCellMar>
        <w:tblLook w:val="04A0" w:firstRow="1" w:lastRow="0" w:firstColumn="1" w:lastColumn="0" w:noHBand="0" w:noVBand="1"/>
      </w:tblPr>
      <w:tblGrid>
        <w:gridCol w:w="7083"/>
        <w:gridCol w:w="3023"/>
        <w:gridCol w:w="236"/>
      </w:tblGrid>
      <w:tr w:rsidR="00754D6F" w:rsidRPr="005635A1" w14:paraId="03639E0E" w14:textId="77777777" w:rsidTr="004114CA">
        <w:trPr>
          <w:gridAfter w:val="1"/>
          <w:wAfter w:w="236" w:type="dxa"/>
          <w:trHeight w:val="540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2CF38" w14:textId="77777777" w:rsidR="00754D6F" w:rsidRPr="005635A1" w:rsidRDefault="00754D6F" w:rsidP="00754D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635A1">
              <w:rPr>
                <w:rFonts w:eastAsia="Times New Roman" w:cs="Times New Roman"/>
                <w:color w:val="000000"/>
                <w:sz w:val="20"/>
                <w:szCs w:val="20"/>
                <w:lang w:val="en-IN" w:eastAsia="en-IN"/>
              </w:rPr>
              <w:t>Comment of Dealing Assistant (R&amp;D)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4656B" w14:textId="77777777" w:rsidR="00754D6F" w:rsidRPr="005635A1" w:rsidRDefault="00754D6F" w:rsidP="00754D6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635A1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 xml:space="preserve">Signature with Date: </w:t>
            </w:r>
          </w:p>
        </w:tc>
      </w:tr>
      <w:tr w:rsidR="00754D6F" w:rsidRPr="005635A1" w14:paraId="40AA8A23" w14:textId="77777777" w:rsidTr="004114CA">
        <w:trPr>
          <w:gridAfter w:val="1"/>
          <w:wAfter w:w="236" w:type="dxa"/>
          <w:trHeight w:val="497"/>
          <w:jc w:val="center"/>
        </w:trPr>
        <w:tc>
          <w:tcPr>
            <w:tcW w:w="7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DF5D5" w14:textId="77777777" w:rsidR="00754D6F" w:rsidRPr="005635A1" w:rsidRDefault="00754D6F" w:rsidP="00754D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635A1">
              <w:rPr>
                <w:rFonts w:eastAsia="Times New Roman" w:cs="Times New Roman"/>
                <w:color w:val="000000"/>
                <w:sz w:val="20"/>
                <w:szCs w:val="20"/>
                <w:lang w:val="en-IN" w:eastAsia="en-IN"/>
              </w:rPr>
              <w:t> </w:t>
            </w:r>
          </w:p>
          <w:p w14:paraId="2EC7A4BE" w14:textId="77777777" w:rsidR="00754D6F" w:rsidRPr="005635A1" w:rsidRDefault="00754D6F" w:rsidP="00754D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IN" w:eastAsia="en-IN"/>
              </w:rPr>
            </w:pPr>
          </w:p>
          <w:p w14:paraId="11E0AF9F" w14:textId="77777777" w:rsidR="00754D6F" w:rsidRPr="005635A1" w:rsidRDefault="00754D6F" w:rsidP="00754D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IN" w:eastAsia="en-IN"/>
              </w:rPr>
            </w:pPr>
          </w:p>
          <w:p w14:paraId="6060180D" w14:textId="77777777" w:rsidR="00754D6F" w:rsidRPr="005635A1" w:rsidRDefault="00754D6F" w:rsidP="00754D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IN" w:eastAsia="en-IN"/>
              </w:rPr>
            </w:pPr>
          </w:p>
          <w:p w14:paraId="1FB32CF2" w14:textId="77777777" w:rsidR="00754D6F" w:rsidRPr="005635A1" w:rsidRDefault="00754D6F" w:rsidP="00754D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3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FF9AF" w14:textId="77777777" w:rsidR="00754D6F" w:rsidRPr="005635A1" w:rsidRDefault="00754D6F" w:rsidP="00754D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635A1">
              <w:rPr>
                <w:rFonts w:eastAsia="Times New Roman" w:cs="Times New Roman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</w:tr>
      <w:tr w:rsidR="00754D6F" w:rsidRPr="005635A1" w14:paraId="5323ACB9" w14:textId="77777777" w:rsidTr="004114CA">
        <w:trPr>
          <w:trHeight w:val="300"/>
          <w:jc w:val="center"/>
        </w:trPr>
        <w:tc>
          <w:tcPr>
            <w:tcW w:w="7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23934" w14:textId="77777777" w:rsidR="00754D6F" w:rsidRPr="005635A1" w:rsidRDefault="00754D6F" w:rsidP="00754D6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3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96D96" w14:textId="77777777" w:rsidR="00754D6F" w:rsidRPr="005635A1" w:rsidRDefault="00754D6F" w:rsidP="00754D6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DEA56" w14:textId="77777777" w:rsidR="00754D6F" w:rsidRPr="005635A1" w:rsidRDefault="00754D6F" w:rsidP="00754D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IN" w:eastAsia="en-IN"/>
              </w:rPr>
            </w:pPr>
          </w:p>
        </w:tc>
      </w:tr>
    </w:tbl>
    <w:p w14:paraId="1FE4F1BB" w14:textId="77777777" w:rsidR="00325B3E" w:rsidRPr="005635A1" w:rsidRDefault="00325B3E" w:rsidP="004A110B">
      <w:pPr>
        <w:spacing w:after="0"/>
        <w:rPr>
          <w:sz w:val="20"/>
          <w:szCs w:val="20"/>
        </w:rPr>
      </w:pPr>
    </w:p>
    <w:p w14:paraId="0B053F45" w14:textId="77777777" w:rsidR="00754D6F" w:rsidRPr="005635A1" w:rsidRDefault="00754D6F" w:rsidP="0067407C">
      <w:pPr>
        <w:pBdr>
          <w:bottom w:val="single" w:sz="6" w:space="11" w:color="auto"/>
        </w:pBdr>
        <w:spacing w:after="0"/>
        <w:rPr>
          <w:sz w:val="20"/>
          <w:szCs w:val="20"/>
        </w:rPr>
      </w:pPr>
    </w:p>
    <w:p w14:paraId="02122665" w14:textId="77777777" w:rsidR="00754D6F" w:rsidRPr="005635A1" w:rsidRDefault="00754D6F" w:rsidP="0067407C">
      <w:pPr>
        <w:pBdr>
          <w:bottom w:val="single" w:sz="6" w:space="11" w:color="auto"/>
        </w:pBdr>
        <w:spacing w:after="0"/>
        <w:rPr>
          <w:sz w:val="20"/>
          <w:szCs w:val="20"/>
        </w:rPr>
      </w:pPr>
    </w:p>
    <w:p w14:paraId="1ACB3C42" w14:textId="01D35E5C" w:rsidR="00754D6F" w:rsidRPr="005635A1" w:rsidRDefault="00754D6F" w:rsidP="0067407C">
      <w:pPr>
        <w:pBdr>
          <w:bottom w:val="single" w:sz="6" w:space="11" w:color="auto"/>
        </w:pBdr>
        <w:spacing w:after="0"/>
        <w:rPr>
          <w:sz w:val="20"/>
          <w:szCs w:val="20"/>
        </w:rPr>
      </w:pPr>
      <w:r w:rsidRPr="005635A1">
        <w:rPr>
          <w:sz w:val="20"/>
          <w:szCs w:val="20"/>
        </w:rPr>
        <w:t xml:space="preserve">Signature with Date: </w:t>
      </w:r>
    </w:p>
    <w:p w14:paraId="431B16A9" w14:textId="6358F27C" w:rsidR="00F471B9" w:rsidRPr="005635A1" w:rsidRDefault="009D110B" w:rsidP="0067407C">
      <w:pPr>
        <w:pBdr>
          <w:bottom w:val="single" w:sz="6" w:space="11" w:color="auto"/>
        </w:pBdr>
        <w:spacing w:after="0"/>
        <w:rPr>
          <w:sz w:val="20"/>
          <w:szCs w:val="20"/>
        </w:rPr>
      </w:pPr>
      <w:r w:rsidRPr="005635A1">
        <w:rPr>
          <w:sz w:val="20"/>
          <w:szCs w:val="20"/>
        </w:rPr>
        <w:t>Dean / Associate Dean, R&amp;D: _________________________________</w:t>
      </w:r>
    </w:p>
    <w:p w14:paraId="01A49BFA" w14:textId="77777777" w:rsidR="0067407C" w:rsidRPr="005635A1" w:rsidRDefault="0067407C" w:rsidP="004A110B">
      <w:pPr>
        <w:spacing w:after="0"/>
        <w:jc w:val="both"/>
        <w:rPr>
          <w:rFonts w:cs="Arial"/>
          <w:sz w:val="20"/>
          <w:szCs w:val="20"/>
        </w:rPr>
      </w:pPr>
    </w:p>
    <w:p w14:paraId="74256F9B" w14:textId="77777777" w:rsidR="00754D6F" w:rsidRPr="005635A1" w:rsidRDefault="00754D6F" w:rsidP="004A110B">
      <w:pPr>
        <w:spacing w:after="0"/>
        <w:jc w:val="both"/>
        <w:rPr>
          <w:rFonts w:cs="Arial"/>
          <w:sz w:val="20"/>
          <w:szCs w:val="20"/>
        </w:rPr>
      </w:pP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5"/>
        <w:gridCol w:w="1276"/>
      </w:tblGrid>
      <w:tr w:rsidR="0067407C" w:rsidRPr="005635A1" w14:paraId="10E00597" w14:textId="77777777" w:rsidTr="004114CA">
        <w:trPr>
          <w:trHeight w:val="582"/>
          <w:jc w:val="center"/>
        </w:trPr>
        <w:tc>
          <w:tcPr>
            <w:tcW w:w="10071" w:type="dxa"/>
            <w:gridSpan w:val="2"/>
            <w:noWrap/>
            <w:vAlign w:val="center"/>
            <w:hideMark/>
          </w:tcPr>
          <w:p w14:paraId="73E41AAB" w14:textId="0F224CD8" w:rsidR="0067407C" w:rsidRPr="005635A1" w:rsidRDefault="0067407C" w:rsidP="00411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635A1">
              <w:rPr>
                <w:rFonts w:eastAsia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Checklist of attached documents, kindly tick the box </w:t>
            </w:r>
            <w:r w:rsidR="00564A89" w:rsidRPr="005635A1">
              <w:rPr>
                <w:rFonts w:eastAsia="Times New Roman" w:cs="Times New Roman"/>
                <w:color w:val="000000"/>
                <w:sz w:val="20"/>
                <w:szCs w:val="20"/>
                <w:lang w:val="en-IN" w:eastAsia="en-IN"/>
              </w:rPr>
              <w:t>appropriately</w:t>
            </w:r>
          </w:p>
        </w:tc>
      </w:tr>
      <w:tr w:rsidR="0067407C" w:rsidRPr="005635A1" w14:paraId="450B2956" w14:textId="77777777" w:rsidTr="004114CA">
        <w:trPr>
          <w:trHeight w:val="704"/>
          <w:jc w:val="center"/>
        </w:trPr>
        <w:tc>
          <w:tcPr>
            <w:tcW w:w="8795" w:type="dxa"/>
            <w:noWrap/>
            <w:vAlign w:val="center"/>
            <w:hideMark/>
          </w:tcPr>
          <w:p w14:paraId="7D4338CF" w14:textId="5FE912AE" w:rsidR="0067407C" w:rsidRPr="005635A1" w:rsidRDefault="0067407C" w:rsidP="0067407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635A1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 xml:space="preserve">    Sanction Letter showing the availability of funds in Manpower </w:t>
            </w:r>
          </w:p>
        </w:tc>
        <w:tc>
          <w:tcPr>
            <w:tcW w:w="1276" w:type="dxa"/>
            <w:noWrap/>
            <w:vAlign w:val="center"/>
            <w:hideMark/>
          </w:tcPr>
          <w:p w14:paraId="16E75DEE" w14:textId="0101492E" w:rsidR="0067407C" w:rsidRPr="005635A1" w:rsidRDefault="00564A89" w:rsidP="0067407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635A1">
              <w:rPr>
                <w:rFonts w:eastAsia="Times New Roman" w:cs="Times New Roman"/>
                <w:color w:val="000000"/>
                <w:sz w:val="20"/>
                <w:szCs w:val="20"/>
                <w:lang w:val="en-IN" w:eastAsia="en-IN"/>
              </w:rPr>
              <w:t>Yes/No</w:t>
            </w:r>
          </w:p>
        </w:tc>
      </w:tr>
      <w:tr w:rsidR="0067407C" w:rsidRPr="005635A1" w14:paraId="272A84C7" w14:textId="77777777" w:rsidTr="004114CA">
        <w:trPr>
          <w:trHeight w:val="686"/>
          <w:jc w:val="center"/>
        </w:trPr>
        <w:tc>
          <w:tcPr>
            <w:tcW w:w="8795" w:type="dxa"/>
            <w:noWrap/>
            <w:vAlign w:val="center"/>
            <w:hideMark/>
          </w:tcPr>
          <w:p w14:paraId="583D92B8" w14:textId="6187A66D" w:rsidR="0067407C" w:rsidRPr="005635A1" w:rsidRDefault="0067407C" w:rsidP="0067407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635A1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 xml:space="preserve">     Previous OM  </w:t>
            </w:r>
          </w:p>
        </w:tc>
        <w:tc>
          <w:tcPr>
            <w:tcW w:w="1276" w:type="dxa"/>
            <w:noWrap/>
            <w:vAlign w:val="center"/>
            <w:hideMark/>
          </w:tcPr>
          <w:p w14:paraId="4D328BD0" w14:textId="2A14E79F" w:rsidR="0067407C" w:rsidRPr="005635A1" w:rsidRDefault="00564A89" w:rsidP="0067407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635A1">
              <w:rPr>
                <w:rFonts w:eastAsia="Times New Roman" w:cs="Times New Roman"/>
                <w:color w:val="000000"/>
                <w:sz w:val="20"/>
                <w:szCs w:val="20"/>
                <w:lang w:val="en-IN" w:eastAsia="en-IN"/>
              </w:rPr>
              <w:t>Yes/No</w:t>
            </w:r>
          </w:p>
        </w:tc>
      </w:tr>
    </w:tbl>
    <w:p w14:paraId="48C42AB7" w14:textId="77777777" w:rsidR="0067407C" w:rsidRPr="005635A1" w:rsidRDefault="0067407C" w:rsidP="004A110B">
      <w:pPr>
        <w:spacing w:after="0"/>
        <w:jc w:val="both"/>
        <w:rPr>
          <w:rFonts w:cs="Arial"/>
        </w:rPr>
      </w:pPr>
    </w:p>
    <w:p w14:paraId="382E2076" w14:textId="77777777" w:rsidR="0067407C" w:rsidRPr="005635A1" w:rsidRDefault="0067407C" w:rsidP="004A110B">
      <w:pPr>
        <w:spacing w:after="0"/>
        <w:jc w:val="both"/>
        <w:rPr>
          <w:rFonts w:cs="Arial"/>
        </w:rPr>
      </w:pPr>
    </w:p>
    <w:sectPr w:rsidR="0067407C" w:rsidRPr="005635A1" w:rsidSect="005857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5" w:right="1325" w:bottom="426" w:left="1418" w:header="720" w:footer="5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BBCE6" w14:textId="77777777" w:rsidR="009B57A2" w:rsidRDefault="009B57A2" w:rsidP="00A47A7A">
      <w:pPr>
        <w:spacing w:after="0" w:line="240" w:lineRule="auto"/>
      </w:pPr>
      <w:r>
        <w:separator/>
      </w:r>
    </w:p>
  </w:endnote>
  <w:endnote w:type="continuationSeparator" w:id="0">
    <w:p w14:paraId="13359ADA" w14:textId="77777777" w:rsidR="009B57A2" w:rsidRDefault="009B57A2" w:rsidP="00A47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FB38E" w14:textId="77777777" w:rsidR="007A451F" w:rsidRDefault="007A45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41107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43DE0DC" w14:textId="394DAA13" w:rsidR="00A47A7A" w:rsidRDefault="00A47A7A" w:rsidP="00585787">
        <w:pPr>
          <w:pStyle w:val="Footer"/>
          <w:pBdr>
            <w:top w:val="single" w:sz="4" w:space="0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99B800E" w14:textId="77777777" w:rsidR="00A47A7A" w:rsidRDefault="00A47A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9D3DF" w14:textId="77777777" w:rsidR="007A451F" w:rsidRDefault="007A45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CF1C9" w14:textId="77777777" w:rsidR="009B57A2" w:rsidRDefault="009B57A2" w:rsidP="00A47A7A">
      <w:pPr>
        <w:spacing w:after="0" w:line="240" w:lineRule="auto"/>
      </w:pPr>
      <w:r>
        <w:separator/>
      </w:r>
    </w:p>
  </w:footnote>
  <w:footnote w:type="continuationSeparator" w:id="0">
    <w:p w14:paraId="64A056A8" w14:textId="77777777" w:rsidR="009B57A2" w:rsidRDefault="009B57A2" w:rsidP="00A47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4E125" w14:textId="77777777" w:rsidR="007A451F" w:rsidRDefault="007A45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B6EF1" w14:textId="06041874" w:rsidR="00760AAF" w:rsidRDefault="00760AA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2ABF3A" wp14:editId="14E80282">
              <wp:simplePos x="0" y="0"/>
              <wp:positionH relativeFrom="column">
                <wp:posOffset>4805045</wp:posOffset>
              </wp:positionH>
              <wp:positionV relativeFrom="paragraph">
                <wp:posOffset>-257175</wp:posOffset>
              </wp:positionV>
              <wp:extent cx="876300" cy="304800"/>
              <wp:effectExtent l="0" t="0" r="19050" b="19050"/>
              <wp:wrapNone/>
              <wp:docPr id="7381892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630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6AF0A65" w14:textId="3EF735F0" w:rsidR="00760AAF" w:rsidRDefault="00760AAF" w:rsidP="00760AAF">
                          <w:pPr>
                            <w:rPr>
                              <w:lang w:val="en-IN"/>
                            </w:rPr>
                          </w:pPr>
                          <w:r>
                            <w:rPr>
                              <w:lang w:val="en-IN"/>
                            </w:rPr>
                            <w:t>Form R</w:t>
                          </w:r>
                          <w:r w:rsidR="006B1EA4">
                            <w:rPr>
                              <w:lang w:val="en-IN"/>
                            </w:rPr>
                            <w:t xml:space="preserve"> 1</w:t>
                          </w:r>
                          <w:r w:rsidR="007A451F">
                            <w:rPr>
                              <w:lang w:val="en-IN"/>
                            </w:rPr>
                            <w:t>8</w:t>
                          </w:r>
                        </w:p>
                        <w:p w14:paraId="7237FB53" w14:textId="77777777" w:rsidR="00E3697C" w:rsidRDefault="00E3697C" w:rsidP="00760AAF">
                          <w:pPr>
                            <w:rPr>
                              <w:lang w:val="en-IN"/>
                            </w:rPr>
                          </w:pPr>
                        </w:p>
                        <w:p w14:paraId="7CC8EB04" w14:textId="77777777" w:rsidR="00E3697C" w:rsidRPr="00760AAF" w:rsidRDefault="00E3697C" w:rsidP="00760AAF">
                          <w:pPr>
                            <w:rPr>
                              <w:lang w:val="en-I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2ABF3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78.35pt;margin-top:-20.25pt;width:69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" fillcolor="white [3201]" strokeweight=".5pt">
              <v:textbox>
                <w:txbxContent>
                  <w:p w14:paraId="06AF0A65" w14:textId="3EF735F0" w:rsidR="00760AAF" w:rsidRDefault="00760AAF" w:rsidP="00760AAF">
                    <w:pPr>
                      <w:rPr>
                        <w:lang w:val="en-IN"/>
                      </w:rPr>
                    </w:pPr>
                    <w:r>
                      <w:rPr>
                        <w:lang w:val="en-IN"/>
                      </w:rPr>
                      <w:t>Form R</w:t>
                    </w:r>
                    <w:r w:rsidR="006B1EA4">
                      <w:rPr>
                        <w:lang w:val="en-IN"/>
                      </w:rPr>
                      <w:t xml:space="preserve"> 1</w:t>
                    </w:r>
                    <w:r w:rsidR="007A451F">
                      <w:rPr>
                        <w:lang w:val="en-IN"/>
                      </w:rPr>
                      <w:t>8</w:t>
                    </w:r>
                  </w:p>
                  <w:p w14:paraId="7237FB53" w14:textId="77777777" w:rsidR="00E3697C" w:rsidRDefault="00E3697C" w:rsidP="00760AAF">
                    <w:pPr>
                      <w:rPr>
                        <w:lang w:val="en-IN"/>
                      </w:rPr>
                    </w:pPr>
                  </w:p>
                  <w:p w14:paraId="7CC8EB04" w14:textId="77777777" w:rsidR="00E3697C" w:rsidRPr="00760AAF" w:rsidRDefault="00E3697C" w:rsidP="00760AAF">
                    <w:pPr>
                      <w:rPr>
                        <w:lang w:val="en-IN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6C0738B" w14:textId="77777777" w:rsidR="00760AAF" w:rsidRDefault="00760A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32CBE" w14:textId="77777777" w:rsidR="007A451F" w:rsidRDefault="007A45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0B2C73"/>
    <w:multiLevelType w:val="hybridMultilevel"/>
    <w:tmpl w:val="044E92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0B6D2D"/>
    <w:multiLevelType w:val="hybridMultilevel"/>
    <w:tmpl w:val="5EE6F0D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461BA"/>
    <w:multiLevelType w:val="hybridMultilevel"/>
    <w:tmpl w:val="1AEAEB5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477DE"/>
    <w:multiLevelType w:val="hybridMultilevel"/>
    <w:tmpl w:val="9F483396"/>
    <w:lvl w:ilvl="0" w:tplc="72CC82BA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30" w:hanging="360"/>
      </w:pPr>
    </w:lvl>
    <w:lvl w:ilvl="2" w:tplc="4009001B" w:tentative="1">
      <w:start w:val="1"/>
      <w:numFmt w:val="lowerRoman"/>
      <w:lvlText w:val="%3."/>
      <w:lvlJc w:val="right"/>
      <w:pPr>
        <w:ind w:left="2650" w:hanging="180"/>
      </w:pPr>
    </w:lvl>
    <w:lvl w:ilvl="3" w:tplc="4009000F" w:tentative="1">
      <w:start w:val="1"/>
      <w:numFmt w:val="decimal"/>
      <w:lvlText w:val="%4."/>
      <w:lvlJc w:val="left"/>
      <w:pPr>
        <w:ind w:left="3370" w:hanging="360"/>
      </w:pPr>
    </w:lvl>
    <w:lvl w:ilvl="4" w:tplc="40090019" w:tentative="1">
      <w:start w:val="1"/>
      <w:numFmt w:val="lowerLetter"/>
      <w:lvlText w:val="%5."/>
      <w:lvlJc w:val="left"/>
      <w:pPr>
        <w:ind w:left="4090" w:hanging="360"/>
      </w:pPr>
    </w:lvl>
    <w:lvl w:ilvl="5" w:tplc="4009001B" w:tentative="1">
      <w:start w:val="1"/>
      <w:numFmt w:val="lowerRoman"/>
      <w:lvlText w:val="%6."/>
      <w:lvlJc w:val="right"/>
      <w:pPr>
        <w:ind w:left="4810" w:hanging="180"/>
      </w:pPr>
    </w:lvl>
    <w:lvl w:ilvl="6" w:tplc="4009000F" w:tentative="1">
      <w:start w:val="1"/>
      <w:numFmt w:val="decimal"/>
      <w:lvlText w:val="%7."/>
      <w:lvlJc w:val="left"/>
      <w:pPr>
        <w:ind w:left="5530" w:hanging="360"/>
      </w:pPr>
    </w:lvl>
    <w:lvl w:ilvl="7" w:tplc="40090019" w:tentative="1">
      <w:start w:val="1"/>
      <w:numFmt w:val="lowerLetter"/>
      <w:lvlText w:val="%8."/>
      <w:lvlJc w:val="left"/>
      <w:pPr>
        <w:ind w:left="6250" w:hanging="360"/>
      </w:pPr>
    </w:lvl>
    <w:lvl w:ilvl="8" w:tplc="40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287832A8"/>
    <w:multiLevelType w:val="hybridMultilevel"/>
    <w:tmpl w:val="4732B7BA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43F0A"/>
    <w:multiLevelType w:val="hybridMultilevel"/>
    <w:tmpl w:val="4E5A2C7E"/>
    <w:lvl w:ilvl="0" w:tplc="504AC12E">
      <w:start w:val="8"/>
      <w:numFmt w:val="decimal"/>
      <w:lvlText w:val="%1."/>
      <w:lvlJc w:val="left"/>
      <w:pPr>
        <w:ind w:left="868" w:hanging="231"/>
      </w:pPr>
      <w:rPr>
        <w:rFonts w:ascii="Calibri" w:eastAsia="Calibri" w:hAnsi="Calibri" w:cs="Calibri" w:hint="default"/>
        <w:w w:val="101"/>
        <w:sz w:val="22"/>
        <w:szCs w:val="22"/>
        <w:lang w:val="en-US" w:eastAsia="en-US" w:bidi="ar-SA"/>
      </w:rPr>
    </w:lvl>
    <w:lvl w:ilvl="1" w:tplc="A9E41512">
      <w:numFmt w:val="bullet"/>
      <w:lvlText w:val="•"/>
      <w:lvlJc w:val="left"/>
      <w:pPr>
        <w:ind w:left="1790" w:hanging="231"/>
      </w:pPr>
      <w:rPr>
        <w:rFonts w:hint="default"/>
        <w:lang w:val="en-US" w:eastAsia="en-US" w:bidi="ar-SA"/>
      </w:rPr>
    </w:lvl>
    <w:lvl w:ilvl="2" w:tplc="CAC21914">
      <w:numFmt w:val="bullet"/>
      <w:lvlText w:val="•"/>
      <w:lvlJc w:val="left"/>
      <w:pPr>
        <w:ind w:left="2720" w:hanging="231"/>
      </w:pPr>
      <w:rPr>
        <w:rFonts w:hint="default"/>
        <w:lang w:val="en-US" w:eastAsia="en-US" w:bidi="ar-SA"/>
      </w:rPr>
    </w:lvl>
    <w:lvl w:ilvl="3" w:tplc="80887A98">
      <w:numFmt w:val="bullet"/>
      <w:lvlText w:val="•"/>
      <w:lvlJc w:val="left"/>
      <w:pPr>
        <w:ind w:left="3650" w:hanging="231"/>
      </w:pPr>
      <w:rPr>
        <w:rFonts w:hint="default"/>
        <w:lang w:val="en-US" w:eastAsia="en-US" w:bidi="ar-SA"/>
      </w:rPr>
    </w:lvl>
    <w:lvl w:ilvl="4" w:tplc="7A2684C2">
      <w:numFmt w:val="bullet"/>
      <w:lvlText w:val="•"/>
      <w:lvlJc w:val="left"/>
      <w:pPr>
        <w:ind w:left="4580" w:hanging="231"/>
      </w:pPr>
      <w:rPr>
        <w:rFonts w:hint="default"/>
        <w:lang w:val="en-US" w:eastAsia="en-US" w:bidi="ar-SA"/>
      </w:rPr>
    </w:lvl>
    <w:lvl w:ilvl="5" w:tplc="9E34DC68">
      <w:numFmt w:val="bullet"/>
      <w:lvlText w:val="•"/>
      <w:lvlJc w:val="left"/>
      <w:pPr>
        <w:ind w:left="5510" w:hanging="231"/>
      </w:pPr>
      <w:rPr>
        <w:rFonts w:hint="default"/>
        <w:lang w:val="en-US" w:eastAsia="en-US" w:bidi="ar-SA"/>
      </w:rPr>
    </w:lvl>
    <w:lvl w:ilvl="6" w:tplc="FF88B880">
      <w:numFmt w:val="bullet"/>
      <w:lvlText w:val="•"/>
      <w:lvlJc w:val="left"/>
      <w:pPr>
        <w:ind w:left="6440" w:hanging="231"/>
      </w:pPr>
      <w:rPr>
        <w:rFonts w:hint="default"/>
        <w:lang w:val="en-US" w:eastAsia="en-US" w:bidi="ar-SA"/>
      </w:rPr>
    </w:lvl>
    <w:lvl w:ilvl="7" w:tplc="A9FA73D2">
      <w:numFmt w:val="bullet"/>
      <w:lvlText w:val="•"/>
      <w:lvlJc w:val="left"/>
      <w:pPr>
        <w:ind w:left="7370" w:hanging="231"/>
      </w:pPr>
      <w:rPr>
        <w:rFonts w:hint="default"/>
        <w:lang w:val="en-US" w:eastAsia="en-US" w:bidi="ar-SA"/>
      </w:rPr>
    </w:lvl>
    <w:lvl w:ilvl="8" w:tplc="D3725FD0">
      <w:numFmt w:val="bullet"/>
      <w:lvlText w:val="•"/>
      <w:lvlJc w:val="left"/>
      <w:pPr>
        <w:ind w:left="8300" w:hanging="231"/>
      </w:pPr>
      <w:rPr>
        <w:rFonts w:hint="default"/>
        <w:lang w:val="en-US" w:eastAsia="en-US" w:bidi="ar-SA"/>
      </w:rPr>
    </w:lvl>
  </w:abstractNum>
  <w:abstractNum w:abstractNumId="15" w15:restartNumberingAfterBreak="0">
    <w:nsid w:val="2ECE5F45"/>
    <w:multiLevelType w:val="hybridMultilevel"/>
    <w:tmpl w:val="681693A0"/>
    <w:lvl w:ilvl="0" w:tplc="A3F0B922">
      <w:numFmt w:val="bullet"/>
      <w:lvlText w:val="•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C3498F"/>
    <w:multiLevelType w:val="hybridMultilevel"/>
    <w:tmpl w:val="76A8804E"/>
    <w:lvl w:ilvl="0" w:tplc="A3F0B922">
      <w:numFmt w:val="bullet"/>
      <w:lvlText w:val="•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34E120F"/>
    <w:multiLevelType w:val="hybridMultilevel"/>
    <w:tmpl w:val="1AEAEB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CD33A2"/>
    <w:multiLevelType w:val="hybridMultilevel"/>
    <w:tmpl w:val="176860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C71A1"/>
    <w:multiLevelType w:val="hybridMultilevel"/>
    <w:tmpl w:val="E3ACE5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B30B1"/>
    <w:multiLevelType w:val="hybridMultilevel"/>
    <w:tmpl w:val="56C2DB38"/>
    <w:lvl w:ilvl="0" w:tplc="A3F0B922">
      <w:numFmt w:val="bullet"/>
      <w:lvlText w:val="•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B3D5F68"/>
    <w:multiLevelType w:val="hybridMultilevel"/>
    <w:tmpl w:val="A1EEA5B6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071551"/>
    <w:multiLevelType w:val="hybridMultilevel"/>
    <w:tmpl w:val="54141CD4"/>
    <w:lvl w:ilvl="0" w:tplc="4009000F">
      <w:start w:val="1"/>
      <w:numFmt w:val="decimal"/>
      <w:lvlText w:val="%1.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47E5AC4"/>
    <w:multiLevelType w:val="hybridMultilevel"/>
    <w:tmpl w:val="E1A4F52A"/>
    <w:lvl w:ilvl="0" w:tplc="A3F0B922">
      <w:numFmt w:val="bullet"/>
      <w:lvlText w:val="•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A33262"/>
    <w:multiLevelType w:val="hybridMultilevel"/>
    <w:tmpl w:val="0A7446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7A38DE"/>
    <w:multiLevelType w:val="hybridMultilevel"/>
    <w:tmpl w:val="4FFC0C50"/>
    <w:lvl w:ilvl="0" w:tplc="A3F0B922">
      <w:numFmt w:val="bullet"/>
      <w:lvlText w:val="•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EFD744E"/>
    <w:multiLevelType w:val="hybridMultilevel"/>
    <w:tmpl w:val="C6123AC2"/>
    <w:lvl w:ilvl="0" w:tplc="A3F0B922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354405">
    <w:abstractNumId w:val="8"/>
  </w:num>
  <w:num w:numId="2" w16cid:durableId="1129323182">
    <w:abstractNumId w:val="6"/>
  </w:num>
  <w:num w:numId="3" w16cid:durableId="609975075">
    <w:abstractNumId w:val="5"/>
  </w:num>
  <w:num w:numId="4" w16cid:durableId="1334147495">
    <w:abstractNumId w:val="4"/>
  </w:num>
  <w:num w:numId="5" w16cid:durableId="883440608">
    <w:abstractNumId w:val="7"/>
  </w:num>
  <w:num w:numId="6" w16cid:durableId="1587230183">
    <w:abstractNumId w:val="3"/>
  </w:num>
  <w:num w:numId="7" w16cid:durableId="1441417797">
    <w:abstractNumId w:val="2"/>
  </w:num>
  <w:num w:numId="8" w16cid:durableId="2114667353">
    <w:abstractNumId w:val="1"/>
  </w:num>
  <w:num w:numId="9" w16cid:durableId="1468276967">
    <w:abstractNumId w:val="0"/>
  </w:num>
  <w:num w:numId="10" w16cid:durableId="395515527">
    <w:abstractNumId w:val="24"/>
  </w:num>
  <w:num w:numId="11" w16cid:durableId="1715737198">
    <w:abstractNumId w:val="12"/>
  </w:num>
  <w:num w:numId="12" w16cid:durableId="157579884">
    <w:abstractNumId w:val="19"/>
  </w:num>
  <w:num w:numId="13" w16cid:durableId="991526612">
    <w:abstractNumId w:val="26"/>
  </w:num>
  <w:num w:numId="14" w16cid:durableId="1244878495">
    <w:abstractNumId w:val="20"/>
  </w:num>
  <w:num w:numId="15" w16cid:durableId="1039167620">
    <w:abstractNumId w:val="16"/>
  </w:num>
  <w:num w:numId="16" w16cid:durableId="559052608">
    <w:abstractNumId w:val="15"/>
  </w:num>
  <w:num w:numId="17" w16cid:durableId="1068116143">
    <w:abstractNumId w:val="23"/>
  </w:num>
  <w:num w:numId="18" w16cid:durableId="1853183636">
    <w:abstractNumId w:val="25"/>
  </w:num>
  <w:num w:numId="19" w16cid:durableId="595099157">
    <w:abstractNumId w:val="14"/>
  </w:num>
  <w:num w:numId="20" w16cid:durableId="1225725117">
    <w:abstractNumId w:val="18"/>
  </w:num>
  <w:num w:numId="21" w16cid:durableId="1067534050">
    <w:abstractNumId w:val="9"/>
  </w:num>
  <w:num w:numId="22" w16cid:durableId="447554014">
    <w:abstractNumId w:val="22"/>
  </w:num>
  <w:num w:numId="23" w16cid:durableId="701826639">
    <w:abstractNumId w:val="13"/>
  </w:num>
  <w:num w:numId="24" w16cid:durableId="1374884310">
    <w:abstractNumId w:val="21"/>
  </w:num>
  <w:num w:numId="25" w16cid:durableId="1644777387">
    <w:abstractNumId w:val="11"/>
  </w:num>
  <w:num w:numId="26" w16cid:durableId="165557618">
    <w:abstractNumId w:val="17"/>
  </w:num>
  <w:num w:numId="27" w16cid:durableId="13980179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2FB"/>
    <w:rsid w:val="00034616"/>
    <w:rsid w:val="000444F8"/>
    <w:rsid w:val="0006063C"/>
    <w:rsid w:val="00075CF6"/>
    <w:rsid w:val="0009573D"/>
    <w:rsid w:val="000B75C8"/>
    <w:rsid w:val="0015074B"/>
    <w:rsid w:val="0015730A"/>
    <w:rsid w:val="001F276A"/>
    <w:rsid w:val="00205468"/>
    <w:rsid w:val="0029639D"/>
    <w:rsid w:val="00325B3E"/>
    <w:rsid w:val="00326F90"/>
    <w:rsid w:val="00340992"/>
    <w:rsid w:val="00350F29"/>
    <w:rsid w:val="00382552"/>
    <w:rsid w:val="003B164C"/>
    <w:rsid w:val="003B3645"/>
    <w:rsid w:val="003B7508"/>
    <w:rsid w:val="003E3AA6"/>
    <w:rsid w:val="004065B9"/>
    <w:rsid w:val="004114CA"/>
    <w:rsid w:val="00452F0B"/>
    <w:rsid w:val="00452F38"/>
    <w:rsid w:val="004A110B"/>
    <w:rsid w:val="004B1F5E"/>
    <w:rsid w:val="004D7939"/>
    <w:rsid w:val="005075BE"/>
    <w:rsid w:val="005635A1"/>
    <w:rsid w:val="00564A89"/>
    <w:rsid w:val="00585787"/>
    <w:rsid w:val="005858F5"/>
    <w:rsid w:val="005A08A8"/>
    <w:rsid w:val="005E518B"/>
    <w:rsid w:val="005E7DD8"/>
    <w:rsid w:val="006206A7"/>
    <w:rsid w:val="0066374B"/>
    <w:rsid w:val="0067407C"/>
    <w:rsid w:val="006B1EA4"/>
    <w:rsid w:val="006D4244"/>
    <w:rsid w:val="00715C26"/>
    <w:rsid w:val="00737115"/>
    <w:rsid w:val="00754D6F"/>
    <w:rsid w:val="00760AAF"/>
    <w:rsid w:val="00771145"/>
    <w:rsid w:val="00782474"/>
    <w:rsid w:val="00797D17"/>
    <w:rsid w:val="007A451F"/>
    <w:rsid w:val="0080188D"/>
    <w:rsid w:val="00820028"/>
    <w:rsid w:val="00827799"/>
    <w:rsid w:val="00837317"/>
    <w:rsid w:val="00841957"/>
    <w:rsid w:val="00893719"/>
    <w:rsid w:val="008C0109"/>
    <w:rsid w:val="008F714B"/>
    <w:rsid w:val="00954F7D"/>
    <w:rsid w:val="009B57A2"/>
    <w:rsid w:val="009D110B"/>
    <w:rsid w:val="009F1E8D"/>
    <w:rsid w:val="00A04DF1"/>
    <w:rsid w:val="00A16A28"/>
    <w:rsid w:val="00A21FB7"/>
    <w:rsid w:val="00A47A7A"/>
    <w:rsid w:val="00A92C77"/>
    <w:rsid w:val="00A945F0"/>
    <w:rsid w:val="00AA1D8D"/>
    <w:rsid w:val="00B2405A"/>
    <w:rsid w:val="00B400C0"/>
    <w:rsid w:val="00B47730"/>
    <w:rsid w:val="00B8421F"/>
    <w:rsid w:val="00B932C6"/>
    <w:rsid w:val="00BD2B04"/>
    <w:rsid w:val="00BE2D49"/>
    <w:rsid w:val="00BE73DE"/>
    <w:rsid w:val="00C14C52"/>
    <w:rsid w:val="00C25E55"/>
    <w:rsid w:val="00C32B1E"/>
    <w:rsid w:val="00C4106A"/>
    <w:rsid w:val="00C431F3"/>
    <w:rsid w:val="00C6519C"/>
    <w:rsid w:val="00CB0664"/>
    <w:rsid w:val="00CB2B7E"/>
    <w:rsid w:val="00D22033"/>
    <w:rsid w:val="00D40E85"/>
    <w:rsid w:val="00DB6EA2"/>
    <w:rsid w:val="00DF3F0C"/>
    <w:rsid w:val="00E16373"/>
    <w:rsid w:val="00E3697C"/>
    <w:rsid w:val="00E91EEA"/>
    <w:rsid w:val="00EC4B82"/>
    <w:rsid w:val="00F471B9"/>
    <w:rsid w:val="00F506D1"/>
    <w:rsid w:val="00F60638"/>
    <w:rsid w:val="00F866BC"/>
    <w:rsid w:val="00F9279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963E77"/>
  <w14:defaultImageDpi w14:val="300"/>
  <w15:docId w15:val="{A815F178-146B-48B7-8877-4662C119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508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Ruchi Sharma</cp:lastModifiedBy>
  <cp:revision>19</cp:revision>
  <cp:lastPrinted>2025-11-19T08:37:00Z</cp:lastPrinted>
  <dcterms:created xsi:type="dcterms:W3CDTF">2025-11-17T12:09:00Z</dcterms:created>
  <dcterms:modified xsi:type="dcterms:W3CDTF">2026-04-15T10:05:00Z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20c00c45-eb91-4a33-83eb-7ecfc615bd10</vt:lpwstr>
  </property>
</Properties>
</file>